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before="0" w:after="40"/>
        <w:jc w:val="center"/>
      </w:pPr>
      <w:r>
        <w:rPr>
          <w:rFonts w:ascii="Arial" w:hAnsi="Arial"/>
          <w:b/>
          <w:i w:val="0"/>
          <w:color w:val="7131BA"/>
          <w:sz w:val="36"/>
        </w:rPr>
        <w:t>BON D'INTERVENTION</w:t>
      </w:r>
    </w:p>
    <w:p>
      <w:pPr>
        <w:spacing w:before="0" w:after="60"/>
        <w:jc w:val="center"/>
      </w:pPr>
      <w:r>
        <w:rPr>
          <w:rFonts w:ascii="Arial" w:hAnsi="Arial"/>
          <w:b/>
          <w:i w:val="0"/>
          <w:color w:val="6F6F76"/>
          <w:sz w:val="15"/>
        </w:rPr>
        <w:t>SAV · MAINTENANCE · INSTALLATION · TRAVAUX</w:t>
      </w:r>
    </w:p>
    <w:p>
      <w:pPr>
        <w:spacing w:before="40" w:after="0"/>
      </w:pPr>
    </w:p>
    <w:tbl>
      <w:tblPr>
        <w:tblW w:type="dxa" w:w="10800"/>
        <w:jc w:val="left"/>
        <w:tblLayout w:type="fixed"/>
        <w:tblLook w:firstColumn="1" w:firstRow="1" w:lastColumn="0" w:lastRow="0" w:noHBand="0" w:noVBand="1" w:val="04A0"/>
        <w:tblInd w:w="0" w:type="dxa"/>
      </w:tblPr>
      <w:tblGrid>
        <w:gridCol w:w="10800"/>
      </w:tblGrid>
      <w:tr>
        <w:trPr>
          <w:trHeight w:val="317" w:hRule="atLeast"/>
        </w:trPr>
        <w:tc>
          <w:tcPr>
            <w:tcW w:type="dxa" w:w="10800"/>
            <w:shd w:fill="7131BA"/>
            <w:tcMar>
              <w:top w:w="45" w:type="dxa"/>
              <w:start w:w="130" w:type="dxa"/>
              <w:bottom w:w="45" w:type="dxa"/>
              <w:end w:w="130" w:type="dxa"/>
            </w:tcMar>
            <w:vAlign w:val="center"/>
          </w:tcPr>
          <w:p>
            <w:pPr>
              <w:spacing w:before="0" w:after="0" w:line="240" w:lineRule="auto"/>
              <w:jc w:val="left"/>
            </w:pPr>
            <w:r/>
            <w:r>
              <w:rPr>
                <w:rFonts w:ascii="Arial" w:hAnsi="Arial"/>
                <w:b/>
                <w:i w:val="0"/>
                <w:color w:val="FFFFFF"/>
                <w:sz w:val="16"/>
              </w:rPr>
              <w:t>INTERVENTION</w:t>
            </w:r>
          </w:p>
        </w:tc>
      </w:tr>
    </w:tbl>
    <w:tbl>
      <w:tblPr>
        <w:tblW w:type="dxa" w:w="10800"/>
        <w:jc w:val="left"/>
        <w:tblLayout w:type="fixed"/>
        <w:tblLook w:firstColumn="1" w:firstRow="1" w:lastColumn="0" w:lastRow="0" w:noHBand="0" w:noVBand="1" w:val="04A0"/>
        <w:tblInd w:w="0" w:type="dxa"/>
        <w:tblBorders>
          <w:top w:val="single" w:sz="5" w:space="0" w:color="D8D2E3"/>
          <w:left w:val="single" w:sz="5" w:space="0" w:color="D8D2E3"/>
          <w:bottom w:val="single" w:sz="5" w:space="0" w:color="D8D2E3"/>
          <w:right w:val="single" w:sz="5" w:space="0" w:color="D8D2E3"/>
          <w:insideH w:val="single" w:sz="5" w:space="0" w:color="D8D2E3"/>
          <w:insideV w:val="single" w:sz="5" w:space="0" w:color="D8D2E3"/>
        </w:tblBorders>
      </w:tblPr>
      <w:tblGrid>
        <w:gridCol w:w="1728"/>
        <w:gridCol w:w="3240"/>
        <w:gridCol w:w="2232"/>
        <w:gridCol w:w="3600"/>
      </w:tblGrid>
      <w:tr>
        <w:trPr>
          <w:trHeight w:val="360" w:hRule="atLeast"/>
        </w:trPr>
        <w:tc>
          <w:tcPr>
            <w:tcW w:type="dxa" w:w="1728"/>
            <w:vAlign w:val="center"/>
            <w:tcMar>
              <w:top w:w="80" w:type="dxa"/>
              <w:start w:w="100" w:type="dxa"/>
              <w:bottom w:w="80" w:type="dxa"/>
              <w:end w:w="100" w:type="dxa"/>
            </w:tcMar>
            <w:shd w:fill="FAF9FC"/>
          </w:tcPr>
          <w:p>
            <w:pPr>
              <w:spacing w:before="0" w:after="0" w:line="240" w:lineRule="auto"/>
              <w:jc w:val="left"/>
            </w:pPr>
            <w:r/>
            <w:r>
              <w:rPr>
                <w:rFonts w:ascii="Arial" w:hAnsi="Arial"/>
                <w:b/>
                <w:i w:val="0"/>
                <w:color w:val="202124"/>
                <w:sz w:val="16"/>
              </w:rPr>
              <w:t>N° du bon</w:t>
            </w:r>
          </w:p>
        </w:tc>
        <w:tc>
          <w:tcPr>
            <w:tcW w:type="dxa" w:w="3240"/>
            <w:vAlign w:val="center"/>
            <w:tcMar>
              <w:top w:w="80" w:type="dxa"/>
              <w:start w:w="100" w:type="dxa"/>
              <w:bottom w:w="80" w:type="dxa"/>
              <w:end w:w="100" w:type="dxa"/>
            </w:tcMar>
            <w:shd w:fill="FFFFFF"/>
          </w:tcPr>
          <w:p>
            <w:pPr>
              <w:spacing w:before="0" w:after="0" w:line="240" w:lineRule="auto"/>
              <w:jc w:val="left"/>
            </w:pPr>
            <w:r/>
          </w:p>
        </w:tc>
        <w:tc>
          <w:tcPr>
            <w:tcW w:type="dxa" w:w="2232"/>
            <w:vAlign w:val="center"/>
            <w:tcMar>
              <w:top w:w="80" w:type="dxa"/>
              <w:start w:w="100" w:type="dxa"/>
              <w:bottom w:w="80" w:type="dxa"/>
              <w:end w:w="100" w:type="dxa"/>
            </w:tcMar>
            <w:shd w:fill="FAF9FC"/>
          </w:tcPr>
          <w:p>
            <w:pPr>
              <w:spacing w:before="0" w:after="0" w:line="240" w:lineRule="auto"/>
              <w:jc w:val="left"/>
            </w:pPr>
            <w:r/>
            <w:r>
              <w:rPr>
                <w:rFonts w:ascii="Arial" w:hAnsi="Arial"/>
                <w:b/>
                <w:i w:val="0"/>
                <w:color w:val="202124"/>
                <w:sz w:val="16"/>
              </w:rPr>
              <w:t>Date</w:t>
            </w:r>
          </w:p>
        </w:tc>
        <w:tc>
          <w:tcPr>
            <w:tcW w:type="dxa" w:w="3600"/>
            <w:vAlign w:val="center"/>
            <w:tcMar>
              <w:top w:w="80" w:type="dxa"/>
              <w:start w:w="100" w:type="dxa"/>
              <w:bottom w:w="80" w:type="dxa"/>
              <w:end w:w="100" w:type="dxa"/>
            </w:tcMar>
            <w:shd w:fill="FFFFFF"/>
          </w:tcPr>
          <w:p>
            <w:pPr>
              <w:spacing w:before="0" w:after="0" w:line="240" w:lineRule="auto"/>
              <w:jc w:val="left"/>
            </w:pPr>
            <w:r/>
          </w:p>
        </w:tc>
      </w:tr>
      <w:tr>
        <w:trPr>
          <w:trHeight w:val="360" w:hRule="atLeast"/>
        </w:trPr>
        <w:tc>
          <w:tcPr>
            <w:tcW w:type="dxa" w:w="1728"/>
            <w:vAlign w:val="center"/>
            <w:tcMar>
              <w:top w:w="80" w:type="dxa"/>
              <w:start w:w="100" w:type="dxa"/>
              <w:bottom w:w="80" w:type="dxa"/>
              <w:end w:w="100" w:type="dxa"/>
            </w:tcMar>
            <w:shd w:fill="FAF9FC"/>
          </w:tcPr>
          <w:p>
            <w:pPr>
              <w:spacing w:before="0" w:after="0" w:line="240" w:lineRule="auto"/>
              <w:jc w:val="left"/>
            </w:pPr>
            <w:r/>
            <w:r>
              <w:rPr>
                <w:rFonts w:ascii="Arial" w:hAnsi="Arial"/>
                <w:b/>
                <w:i w:val="0"/>
                <w:color w:val="202124"/>
                <w:sz w:val="16"/>
              </w:rPr>
              <w:t>Client</w:t>
            </w:r>
          </w:p>
        </w:tc>
        <w:tc>
          <w:tcPr>
            <w:tcW w:type="dxa" w:w="9072"/>
            <w:vAlign w:val="center"/>
            <w:tcMar>
              <w:top w:w="80" w:type="dxa"/>
              <w:start w:w="100" w:type="dxa"/>
              <w:bottom w:w="80" w:type="dxa"/>
              <w:end w:w="100" w:type="dxa"/>
            </w:tcMar>
            <w:gridSpan w:val="3"/>
            <w:shd w:fill="FFFFFF"/>
          </w:tcPr>
          <w:p>
            <w:pPr>
              <w:spacing w:before="0" w:after="0" w:line="240" w:lineRule="auto"/>
              <w:jc w:val="left"/>
            </w:pPr>
            <w:r/>
          </w:p>
        </w:tc>
      </w:tr>
      <w:tr>
        <w:trPr>
          <w:trHeight w:val="360" w:hRule="atLeast"/>
        </w:trPr>
        <w:tc>
          <w:tcPr>
            <w:tcW w:type="dxa" w:w="1728"/>
            <w:vAlign w:val="center"/>
            <w:tcMar>
              <w:top w:w="80" w:type="dxa"/>
              <w:start w:w="100" w:type="dxa"/>
              <w:bottom w:w="80" w:type="dxa"/>
              <w:end w:w="100" w:type="dxa"/>
            </w:tcMar>
            <w:shd w:fill="FAF9FC"/>
          </w:tcPr>
          <w:p>
            <w:pPr>
              <w:spacing w:before="0" w:after="0" w:line="240" w:lineRule="auto"/>
              <w:jc w:val="left"/>
            </w:pPr>
            <w:r/>
            <w:r>
              <w:rPr>
                <w:rFonts w:ascii="Arial" w:hAnsi="Arial"/>
                <w:b/>
                <w:i w:val="0"/>
                <w:color w:val="202124"/>
                <w:sz w:val="16"/>
              </w:rPr>
              <w:t>Téléphone</w:t>
            </w:r>
          </w:p>
        </w:tc>
        <w:tc>
          <w:tcPr>
            <w:tcW w:type="dxa" w:w="3240"/>
            <w:vAlign w:val="center"/>
            <w:tcMar>
              <w:top w:w="80" w:type="dxa"/>
              <w:start w:w="100" w:type="dxa"/>
              <w:bottom w:w="80" w:type="dxa"/>
              <w:end w:w="100" w:type="dxa"/>
            </w:tcMar>
            <w:shd w:fill="FFFFFF"/>
          </w:tcPr>
          <w:p>
            <w:pPr>
              <w:spacing w:before="0" w:after="0" w:line="240" w:lineRule="auto"/>
              <w:jc w:val="left"/>
            </w:pPr>
            <w:r/>
          </w:p>
        </w:tc>
        <w:tc>
          <w:tcPr>
            <w:tcW w:type="dxa" w:w="2232"/>
            <w:vAlign w:val="center"/>
            <w:tcMar>
              <w:top w:w="80" w:type="dxa"/>
              <w:start w:w="100" w:type="dxa"/>
              <w:bottom w:w="80" w:type="dxa"/>
              <w:end w:w="100" w:type="dxa"/>
            </w:tcMar>
            <w:shd w:fill="FAF9FC"/>
          </w:tcPr>
          <w:p>
            <w:pPr>
              <w:spacing w:before="0" w:after="0" w:line="240" w:lineRule="auto"/>
              <w:jc w:val="left"/>
            </w:pPr>
            <w:r/>
            <w:r>
              <w:rPr>
                <w:rFonts w:ascii="Arial" w:hAnsi="Arial"/>
                <w:b/>
                <w:i w:val="0"/>
                <w:color w:val="202124"/>
                <w:sz w:val="16"/>
              </w:rPr>
              <w:t>Réf. devis / commande</w:t>
            </w:r>
          </w:p>
        </w:tc>
        <w:tc>
          <w:tcPr>
            <w:tcW w:type="dxa" w:w="3600"/>
            <w:vAlign w:val="center"/>
            <w:tcMar>
              <w:top w:w="80" w:type="dxa"/>
              <w:start w:w="100" w:type="dxa"/>
              <w:bottom w:w="80" w:type="dxa"/>
              <w:end w:w="100" w:type="dxa"/>
            </w:tcMar>
            <w:shd w:fill="FFFFFF"/>
          </w:tcPr>
          <w:p>
            <w:pPr>
              <w:spacing w:before="0" w:after="0" w:line="240" w:lineRule="auto"/>
              <w:jc w:val="left"/>
            </w:pPr>
            <w:r/>
          </w:p>
        </w:tc>
      </w:tr>
      <w:tr>
        <w:trPr>
          <w:trHeight w:val="360" w:hRule="atLeast"/>
        </w:trPr>
        <w:tc>
          <w:tcPr>
            <w:tcW w:type="dxa" w:w="1728"/>
            <w:vAlign w:val="center"/>
            <w:tcMar>
              <w:top w:w="80" w:type="dxa"/>
              <w:start w:w="100" w:type="dxa"/>
              <w:bottom w:w="80" w:type="dxa"/>
              <w:end w:w="100" w:type="dxa"/>
            </w:tcMar>
            <w:shd w:fill="FAF9FC"/>
          </w:tcPr>
          <w:p>
            <w:pPr>
              <w:spacing w:before="0" w:after="0" w:line="240" w:lineRule="auto"/>
              <w:jc w:val="left"/>
            </w:pPr>
            <w:r/>
            <w:r>
              <w:rPr>
                <w:rFonts w:ascii="Arial" w:hAnsi="Arial"/>
                <w:b/>
                <w:i w:val="0"/>
                <w:color w:val="202124"/>
                <w:sz w:val="16"/>
              </w:rPr>
              <w:t>Adresse / site</w:t>
            </w:r>
          </w:p>
        </w:tc>
        <w:tc>
          <w:tcPr>
            <w:tcW w:type="dxa" w:w="9072"/>
            <w:vAlign w:val="center"/>
            <w:tcMar>
              <w:top w:w="80" w:type="dxa"/>
              <w:start w:w="100" w:type="dxa"/>
              <w:bottom w:w="80" w:type="dxa"/>
              <w:end w:w="100" w:type="dxa"/>
            </w:tcMar>
            <w:gridSpan w:val="3"/>
            <w:shd w:fill="FFFFFF"/>
          </w:tcPr>
          <w:p>
            <w:pPr>
              <w:spacing w:before="0" w:after="0" w:line="240" w:lineRule="auto"/>
              <w:jc w:val="left"/>
            </w:pPr>
            <w:r/>
          </w:p>
        </w:tc>
      </w:tr>
      <w:tr>
        <w:trPr>
          <w:trHeight w:val="360" w:hRule="atLeast"/>
        </w:trPr>
        <w:tc>
          <w:tcPr>
            <w:tcW w:type="dxa" w:w="1728"/>
            <w:vAlign w:val="center"/>
            <w:tcMar>
              <w:top w:w="80" w:type="dxa"/>
              <w:start w:w="100" w:type="dxa"/>
              <w:bottom w:w="80" w:type="dxa"/>
              <w:end w:w="100" w:type="dxa"/>
            </w:tcMar>
            <w:shd w:fill="FAF9FC"/>
          </w:tcPr>
          <w:p>
            <w:pPr>
              <w:spacing w:before="0" w:after="0" w:line="240" w:lineRule="auto"/>
              <w:jc w:val="left"/>
            </w:pPr>
            <w:r/>
            <w:r>
              <w:rPr>
                <w:rFonts w:ascii="Arial" w:hAnsi="Arial"/>
                <w:b/>
                <w:i w:val="0"/>
                <w:color w:val="202124"/>
                <w:sz w:val="16"/>
              </w:rPr>
              <w:t>Technicien / équipe</w:t>
            </w:r>
          </w:p>
        </w:tc>
        <w:tc>
          <w:tcPr>
            <w:tcW w:type="dxa" w:w="3240"/>
            <w:vAlign w:val="center"/>
            <w:tcMar>
              <w:top w:w="80" w:type="dxa"/>
              <w:start w:w="100" w:type="dxa"/>
              <w:bottom w:w="80" w:type="dxa"/>
              <w:end w:w="100" w:type="dxa"/>
            </w:tcMar>
            <w:shd w:fill="FFFFFF"/>
          </w:tcPr>
          <w:p>
            <w:pPr>
              <w:spacing w:before="0" w:after="0" w:line="240" w:lineRule="auto"/>
              <w:jc w:val="left"/>
            </w:pPr>
            <w:r/>
          </w:p>
        </w:tc>
        <w:tc>
          <w:tcPr>
            <w:tcW w:type="dxa" w:w="2232"/>
            <w:vAlign w:val="center"/>
            <w:tcMar>
              <w:top w:w="80" w:type="dxa"/>
              <w:start w:w="100" w:type="dxa"/>
              <w:bottom w:w="80" w:type="dxa"/>
              <w:end w:w="100" w:type="dxa"/>
            </w:tcMar>
            <w:shd w:fill="FAF9FC"/>
          </w:tcPr>
          <w:p>
            <w:pPr>
              <w:spacing w:before="0" w:after="0" w:line="240" w:lineRule="auto"/>
              <w:jc w:val="left"/>
            </w:pPr>
            <w:r/>
            <w:r>
              <w:rPr>
                <w:rFonts w:ascii="Arial" w:hAnsi="Arial"/>
                <w:b/>
                <w:i w:val="0"/>
                <w:color w:val="202124"/>
                <w:sz w:val="16"/>
              </w:rPr>
              <w:t>Heure début / fin</w:t>
            </w:r>
          </w:p>
        </w:tc>
        <w:tc>
          <w:tcPr>
            <w:tcW w:type="dxa" w:w="3600"/>
            <w:vAlign w:val="center"/>
            <w:tcMar>
              <w:top w:w="80" w:type="dxa"/>
              <w:start w:w="100" w:type="dxa"/>
              <w:bottom w:w="80" w:type="dxa"/>
              <w:end w:w="100" w:type="dxa"/>
            </w:tcMar>
            <w:shd w:fill="FFFFFF"/>
          </w:tcPr>
          <w:p>
            <w:pPr>
              <w:spacing w:before="0" w:after="0" w:line="240" w:lineRule="auto"/>
              <w:jc w:val="left"/>
            </w:pPr>
            <w:r/>
          </w:p>
        </w:tc>
      </w:tr>
    </w:tbl>
    <w:p>
      <w:pPr>
        <w:spacing w:before="40" w:after="0"/>
      </w:pPr>
    </w:p>
    <w:tbl>
      <w:tblPr>
        <w:tblW w:type="dxa" w:w="10800"/>
        <w:jc w:val="left"/>
        <w:tblLayout w:type="fixed"/>
        <w:tblLook w:firstColumn="1" w:firstRow="1" w:lastColumn="0" w:lastRow="0" w:noHBand="0" w:noVBand="1" w:val="04A0"/>
        <w:tblInd w:w="0" w:type="dxa"/>
      </w:tblPr>
      <w:tblGrid>
        <w:gridCol w:w="10800"/>
      </w:tblGrid>
      <w:tr>
        <w:trPr>
          <w:trHeight w:val="317" w:hRule="atLeast"/>
        </w:trPr>
        <w:tc>
          <w:tcPr>
            <w:tcW w:type="dxa" w:w="10800"/>
            <w:shd w:fill="7131BA"/>
            <w:tcMar>
              <w:top w:w="45" w:type="dxa"/>
              <w:start w:w="130" w:type="dxa"/>
              <w:bottom w:w="45" w:type="dxa"/>
              <w:end w:w="130" w:type="dxa"/>
            </w:tcMar>
            <w:vAlign w:val="center"/>
          </w:tcPr>
          <w:p>
            <w:pPr>
              <w:spacing w:before="0" w:after="0" w:line="240" w:lineRule="auto"/>
              <w:jc w:val="left"/>
            </w:pPr>
            <w:r/>
            <w:r>
              <w:rPr>
                <w:rFonts w:ascii="Arial" w:hAnsi="Arial"/>
                <w:b/>
                <w:i w:val="0"/>
                <w:color w:val="FFFFFF"/>
                <w:sz w:val="16"/>
              </w:rPr>
              <w:t>TRAVAIL EFFECTUÉ</w:t>
            </w:r>
          </w:p>
        </w:tc>
      </w:tr>
    </w:tbl>
    <w:tbl>
      <w:tblPr>
        <w:tblW w:type="dxa" w:w="10800"/>
        <w:jc w:val="left"/>
        <w:tblLayout w:type="fixed"/>
        <w:tblLook w:firstColumn="1" w:firstRow="1" w:lastColumn="0" w:lastRow="0" w:noHBand="0" w:noVBand="1" w:val="04A0"/>
        <w:tblInd w:w="0" w:type="dxa"/>
        <w:tblBorders>
          <w:top w:val="single" w:sz="5" w:space="0" w:color="D8D2E3"/>
          <w:left w:val="single" w:sz="5" w:space="0" w:color="D8D2E3"/>
          <w:bottom w:val="single" w:sz="5" w:space="0" w:color="D8D2E3"/>
          <w:right w:val="single" w:sz="5" w:space="0" w:color="D8D2E3"/>
          <w:insideH w:val="single" w:sz="5" w:space="0" w:color="D8D2E3"/>
          <w:insideV w:val="single" w:sz="5" w:space="0" w:color="D8D2E3"/>
        </w:tblBorders>
      </w:tblPr>
      <w:tblGrid>
        <w:gridCol w:w="2376"/>
        <w:gridCol w:w="8424"/>
      </w:tblGrid>
      <w:tr>
        <w:trPr>
          <w:trHeight w:val="547" w:hRule="atLeast"/>
        </w:trPr>
        <w:tc>
          <w:tcPr>
            <w:tcW w:type="dxa" w:w="2376"/>
            <w:vAlign w:val="center"/>
            <w:shd w:fill="FAF9FC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pPr>
              <w:spacing w:before="0" w:after="0" w:line="240" w:lineRule="auto"/>
              <w:jc w:val="left"/>
            </w:pPr>
            <w:r/>
            <w:r>
              <w:rPr>
                <w:rFonts w:ascii="Arial" w:hAnsi="Arial"/>
                <w:b/>
                <w:i w:val="0"/>
                <w:color w:val="202124"/>
                <w:sz w:val="16"/>
              </w:rPr>
              <w:t>Motif / demande</w:t>
            </w:r>
          </w:p>
        </w:tc>
        <w:tc>
          <w:tcPr>
            <w:tcW w:type="dxa" w:w="8424"/>
            <w:vAlign w:val="center"/>
            <w:shd w:fill="FFFFFF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pPr>
              <w:spacing w:before="0" w:after="0" w:line="240" w:lineRule="auto"/>
              <w:jc w:val="left"/>
            </w:pPr>
            <w:r/>
          </w:p>
        </w:tc>
      </w:tr>
      <w:tr>
        <w:trPr>
          <w:trHeight w:val="864" w:hRule="atLeast"/>
        </w:trPr>
        <w:tc>
          <w:tcPr>
            <w:tcW w:type="dxa" w:w="2376"/>
            <w:vAlign w:val="center"/>
            <w:shd w:fill="FAF9FC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pPr>
              <w:spacing w:before="0" w:after="0" w:line="240" w:lineRule="auto"/>
              <w:jc w:val="left"/>
            </w:pPr>
            <w:r/>
            <w:r>
              <w:rPr>
                <w:rFonts w:ascii="Arial" w:hAnsi="Arial"/>
                <w:b/>
                <w:i w:val="0"/>
                <w:color w:val="202124"/>
                <w:sz w:val="16"/>
              </w:rPr>
              <w:t>Travaux réalisés</w:t>
            </w:r>
          </w:p>
        </w:tc>
        <w:tc>
          <w:tcPr>
            <w:tcW w:type="dxa" w:w="8424"/>
            <w:vAlign w:val="center"/>
            <w:shd w:fill="FFFFFF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pPr>
              <w:spacing w:before="0" w:after="0" w:line="240" w:lineRule="auto"/>
              <w:jc w:val="left"/>
            </w:pPr>
            <w:r/>
          </w:p>
        </w:tc>
      </w:tr>
    </w:tbl>
    <w:tbl>
      <w:tblPr>
        <w:tblW w:type="dxa" w:w="10800"/>
        <w:jc w:val="left"/>
        <w:tblLayout w:type="fixed"/>
        <w:tblLook w:firstColumn="1" w:firstRow="1" w:lastColumn="0" w:lastRow="0" w:noHBand="0" w:noVBand="1" w:val="04A0"/>
        <w:tblInd w:w="0" w:type="dxa"/>
        <w:tblBorders>
          <w:top w:val="single" w:sz="5" w:space="0" w:color="D8D2E3"/>
          <w:left w:val="single" w:sz="5" w:space="0" w:color="D8D2E3"/>
          <w:bottom w:val="single" w:sz="5" w:space="0" w:color="D8D2E3"/>
          <w:right w:val="single" w:sz="5" w:space="0" w:color="D8D2E3"/>
          <w:insideH w:val="single" w:sz="5" w:space="0" w:color="D8D2E3"/>
          <w:insideV w:val="single" w:sz="5" w:space="0" w:color="D8D2E3"/>
        </w:tblBorders>
      </w:tblPr>
      <w:tblGrid>
        <w:gridCol w:w="1944"/>
        <w:gridCol w:w="6912"/>
        <w:gridCol w:w="1944"/>
      </w:tblGrid>
      <w:tr>
        <w:trPr>
          <w:trHeight w:val="302" w:hRule="atLeast"/>
        </w:trPr>
        <w:tc>
          <w:tcPr>
            <w:tcW w:type="dxa" w:w="1944"/>
            <w:vAlign w:val="center"/>
            <w:shd w:fill="F5F1FA"/>
            <w:tcMar>
              <w:top w:w="65" w:type="dxa"/>
              <w:start w:w="100" w:type="dxa"/>
              <w:bottom w:w="65" w:type="dxa"/>
              <w:end w:w="100" w:type="dxa"/>
            </w:tcMar>
          </w:tcPr>
          <w:p>
            <w:pPr>
              <w:spacing w:before="0" w:after="0" w:line="240" w:lineRule="auto"/>
              <w:jc w:val="center"/>
            </w:pPr>
            <w:r/>
            <w:r>
              <w:rPr>
                <w:rFonts w:ascii="Arial" w:hAnsi="Arial"/>
                <w:b/>
                <w:i w:val="0"/>
                <w:color w:val="7131BA"/>
                <w:sz w:val="16"/>
              </w:rPr>
              <w:t>Référence</w:t>
            </w:r>
          </w:p>
        </w:tc>
        <w:tc>
          <w:tcPr>
            <w:tcW w:type="dxa" w:w="6912"/>
            <w:vAlign w:val="center"/>
            <w:shd w:fill="F5F1FA"/>
            <w:tcMar>
              <w:top w:w="65" w:type="dxa"/>
              <w:start w:w="100" w:type="dxa"/>
              <w:bottom w:w="65" w:type="dxa"/>
              <w:end w:w="100" w:type="dxa"/>
            </w:tcMar>
          </w:tcPr>
          <w:p>
            <w:pPr>
              <w:spacing w:before="0" w:after="0" w:line="240" w:lineRule="auto"/>
              <w:jc w:val="center"/>
            </w:pPr>
            <w:r/>
            <w:r>
              <w:rPr>
                <w:rFonts w:ascii="Arial" w:hAnsi="Arial"/>
                <w:b/>
                <w:i w:val="0"/>
                <w:color w:val="7131BA"/>
                <w:sz w:val="16"/>
              </w:rPr>
              <w:t>Pièces / consommables utilisés</w:t>
            </w:r>
          </w:p>
        </w:tc>
        <w:tc>
          <w:tcPr>
            <w:tcW w:type="dxa" w:w="1944"/>
            <w:vAlign w:val="center"/>
            <w:shd w:fill="F5F1FA"/>
            <w:tcMar>
              <w:top w:w="65" w:type="dxa"/>
              <w:start w:w="100" w:type="dxa"/>
              <w:bottom w:w="65" w:type="dxa"/>
              <w:end w:w="100" w:type="dxa"/>
            </w:tcMar>
          </w:tcPr>
          <w:p>
            <w:pPr>
              <w:spacing w:before="0" w:after="0" w:line="240" w:lineRule="auto"/>
              <w:jc w:val="center"/>
            </w:pPr>
            <w:r/>
            <w:r>
              <w:rPr>
                <w:rFonts w:ascii="Arial" w:hAnsi="Arial"/>
                <w:b/>
                <w:i w:val="0"/>
                <w:color w:val="7131BA"/>
                <w:sz w:val="16"/>
              </w:rPr>
              <w:t>Quantité</w:t>
            </w:r>
          </w:p>
        </w:tc>
      </w:tr>
      <w:tr>
        <w:trPr>
          <w:trHeight w:val="274" w:hRule="atLeast"/>
        </w:trPr>
        <w:tc>
          <w:tcPr>
            <w:tcW w:type="dxa" w:w="1944"/>
            <w:vAlign w:val="center"/>
            <w:shd w:fill="FFFFFF"/>
            <w:tcMar>
              <w:top w:w="55" w:type="dxa"/>
              <w:start w:w="100" w:type="dxa"/>
              <w:bottom w:w="55" w:type="dxa"/>
              <w:end w:w="100" w:type="dxa"/>
            </w:tcMar>
          </w:tcPr>
          <w:p>
            <w:pPr>
              <w:spacing w:before="0" w:after="0" w:line="240" w:lineRule="auto"/>
              <w:jc w:val="left"/>
            </w:pPr>
            <w:r/>
          </w:p>
        </w:tc>
        <w:tc>
          <w:tcPr>
            <w:tcW w:type="dxa" w:w="6912"/>
            <w:vAlign w:val="center"/>
            <w:shd w:fill="FFFFFF"/>
            <w:tcMar>
              <w:top w:w="55" w:type="dxa"/>
              <w:start w:w="100" w:type="dxa"/>
              <w:bottom w:w="55" w:type="dxa"/>
              <w:end w:w="100" w:type="dxa"/>
            </w:tcMar>
          </w:tcPr>
          <w:p>
            <w:pPr>
              <w:spacing w:before="0" w:after="0" w:line="240" w:lineRule="auto"/>
              <w:jc w:val="left"/>
            </w:pPr>
            <w:r/>
          </w:p>
        </w:tc>
        <w:tc>
          <w:tcPr>
            <w:tcW w:type="dxa" w:w="1944"/>
            <w:vAlign w:val="center"/>
            <w:shd w:fill="FFFFFF"/>
            <w:tcMar>
              <w:top w:w="55" w:type="dxa"/>
              <w:start w:w="100" w:type="dxa"/>
              <w:bottom w:w="55" w:type="dxa"/>
              <w:end w:w="100" w:type="dxa"/>
            </w:tcMar>
          </w:tcPr>
          <w:p>
            <w:pPr>
              <w:spacing w:before="0" w:after="0" w:line="240" w:lineRule="auto"/>
              <w:jc w:val="left"/>
            </w:pPr>
            <w:r/>
          </w:p>
        </w:tc>
      </w:tr>
      <w:tr>
        <w:trPr>
          <w:trHeight w:val="274" w:hRule="atLeast"/>
        </w:trPr>
        <w:tc>
          <w:tcPr>
            <w:tcW w:type="dxa" w:w="1944"/>
            <w:vAlign w:val="center"/>
            <w:shd w:fill="FFFFFF"/>
            <w:tcMar>
              <w:top w:w="55" w:type="dxa"/>
              <w:start w:w="100" w:type="dxa"/>
              <w:bottom w:w="55" w:type="dxa"/>
              <w:end w:w="100" w:type="dxa"/>
            </w:tcMar>
          </w:tcPr>
          <w:p>
            <w:pPr>
              <w:spacing w:before="0" w:after="0" w:line="240" w:lineRule="auto"/>
              <w:jc w:val="left"/>
            </w:pPr>
            <w:r/>
          </w:p>
        </w:tc>
        <w:tc>
          <w:tcPr>
            <w:tcW w:type="dxa" w:w="6912"/>
            <w:vAlign w:val="center"/>
            <w:shd w:fill="FFFFFF"/>
            <w:tcMar>
              <w:top w:w="55" w:type="dxa"/>
              <w:start w:w="100" w:type="dxa"/>
              <w:bottom w:w="55" w:type="dxa"/>
              <w:end w:w="100" w:type="dxa"/>
            </w:tcMar>
          </w:tcPr>
          <w:p>
            <w:pPr>
              <w:spacing w:before="0" w:after="0" w:line="240" w:lineRule="auto"/>
              <w:jc w:val="left"/>
            </w:pPr>
            <w:r/>
          </w:p>
        </w:tc>
        <w:tc>
          <w:tcPr>
            <w:tcW w:type="dxa" w:w="1944"/>
            <w:vAlign w:val="center"/>
            <w:shd w:fill="FFFFFF"/>
            <w:tcMar>
              <w:top w:w="55" w:type="dxa"/>
              <w:start w:w="100" w:type="dxa"/>
              <w:bottom w:w="55" w:type="dxa"/>
              <w:end w:w="100" w:type="dxa"/>
            </w:tcMar>
          </w:tcPr>
          <w:p>
            <w:pPr>
              <w:spacing w:before="0" w:after="0" w:line="240" w:lineRule="auto"/>
              <w:jc w:val="left"/>
            </w:pPr>
            <w:r/>
          </w:p>
        </w:tc>
      </w:tr>
    </w:tbl>
    <w:tbl>
      <w:tblPr>
        <w:tblW w:type="dxa" w:w="10800"/>
        <w:jc w:val="left"/>
        <w:tblLayout w:type="fixed"/>
        <w:tblLook w:firstColumn="1" w:firstRow="1" w:lastColumn="0" w:lastRow="0" w:noHBand="0" w:noVBand="1" w:val="04A0"/>
        <w:tblInd w:w="0" w:type="dxa"/>
        <w:tblBorders>
          <w:top w:val="single" w:sz="5" w:space="0" w:color="D8D2E3"/>
          <w:left w:val="single" w:sz="5" w:space="0" w:color="D8D2E3"/>
          <w:bottom w:val="single" w:sz="5" w:space="0" w:color="D8D2E3"/>
          <w:right w:val="single" w:sz="5" w:space="0" w:color="D8D2E3"/>
          <w:insideH w:val="single" w:sz="5" w:space="0" w:color="D8D2E3"/>
          <w:insideV w:val="single" w:sz="5" w:space="0" w:color="D8D2E3"/>
        </w:tblBorders>
      </w:tblPr>
      <w:tblGrid>
        <w:gridCol w:w="2376"/>
        <w:gridCol w:w="8424"/>
      </w:tblGrid>
      <w:tr>
        <w:trPr>
          <w:trHeight w:val="389" w:hRule="atLeast"/>
        </w:trPr>
        <w:tc>
          <w:tcPr>
            <w:tcW w:type="dxa" w:w="2376"/>
            <w:vAlign w:val="center"/>
            <w:shd w:fill="FAF9FC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pPr>
              <w:spacing w:before="0" w:after="0" w:line="240" w:lineRule="auto"/>
              <w:jc w:val="left"/>
            </w:pPr>
            <w:r/>
            <w:r>
              <w:rPr>
                <w:rFonts w:ascii="Arial" w:hAnsi="Arial"/>
                <w:b/>
                <w:i w:val="0"/>
                <w:color w:val="202124"/>
                <w:sz w:val="16"/>
              </w:rPr>
              <w:t>Photos / justificatifs</w:t>
            </w:r>
          </w:p>
        </w:tc>
        <w:tc>
          <w:tcPr>
            <w:tcW w:type="dxa" w:w="8424"/>
            <w:vAlign w:val="center"/>
            <w:shd w:fill="FFFFFF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pPr>
              <w:spacing w:before="0" w:after="0" w:line="240" w:lineRule="auto"/>
              <w:jc w:val="left"/>
            </w:pPr>
            <w:r/>
          </w:p>
        </w:tc>
      </w:tr>
    </w:tbl>
    <w:p>
      <w:pPr>
        <w:spacing w:before="40" w:after="0"/>
      </w:pPr>
    </w:p>
    <w:tbl>
      <w:tblPr>
        <w:tblW w:type="dxa" w:w="10800"/>
        <w:jc w:val="left"/>
        <w:tblLayout w:type="fixed"/>
        <w:tblLook w:firstColumn="1" w:firstRow="1" w:lastColumn="0" w:lastRow="0" w:noHBand="0" w:noVBand="1" w:val="04A0"/>
        <w:tblInd w:w="0" w:type="dxa"/>
      </w:tblPr>
      <w:tblGrid>
        <w:gridCol w:w="10800"/>
      </w:tblGrid>
      <w:tr>
        <w:trPr>
          <w:trHeight w:val="317" w:hRule="atLeast"/>
        </w:trPr>
        <w:tc>
          <w:tcPr>
            <w:tcW w:type="dxa" w:w="10800"/>
            <w:shd w:fill="7131BA"/>
            <w:tcMar>
              <w:top w:w="45" w:type="dxa"/>
              <w:start w:w="130" w:type="dxa"/>
              <w:bottom w:w="45" w:type="dxa"/>
              <w:end w:w="130" w:type="dxa"/>
            </w:tcMar>
            <w:vAlign w:val="center"/>
          </w:tcPr>
          <w:p>
            <w:pPr>
              <w:spacing w:before="0" w:after="0" w:line="240" w:lineRule="auto"/>
              <w:jc w:val="left"/>
            </w:pPr>
            <w:r/>
            <w:r>
              <w:rPr>
                <w:rFonts w:ascii="Arial" w:hAnsi="Arial"/>
                <w:b/>
                <w:i w:val="0"/>
                <w:color w:val="FFFFFF"/>
                <w:sz w:val="16"/>
              </w:rPr>
              <w:t>RÉSULTAT ET SUIVI</w:t>
            </w:r>
          </w:p>
        </w:tc>
      </w:tr>
    </w:tbl>
    <w:tbl>
      <w:tblPr>
        <w:tblW w:type="dxa" w:w="10800"/>
        <w:jc w:val="left"/>
        <w:tblLayout w:type="fixed"/>
        <w:tblLook w:firstColumn="1" w:firstRow="1" w:lastColumn="0" w:lastRow="0" w:noHBand="0" w:noVBand="1" w:val="04A0"/>
        <w:tblInd w:w="0" w:type="dxa"/>
        <w:tblBorders>
          <w:top w:val="single" w:sz="5" w:space="0" w:color="D8D2E3"/>
          <w:left w:val="single" w:sz="5" w:space="0" w:color="D8D2E3"/>
          <w:bottom w:val="single" w:sz="5" w:space="0" w:color="D8D2E3"/>
          <w:right w:val="single" w:sz="5" w:space="0" w:color="D8D2E3"/>
          <w:insideH w:val="single" w:sz="5" w:space="0" w:color="D8D2E3"/>
          <w:insideV w:val="single" w:sz="5" w:space="0" w:color="D8D2E3"/>
        </w:tblBorders>
      </w:tblPr>
      <w:tblGrid>
        <w:gridCol w:w="2376"/>
        <w:gridCol w:w="8424"/>
      </w:tblGrid>
      <w:tr>
        <w:trPr>
          <w:trHeight w:val="461" w:hRule="atLeast"/>
        </w:trPr>
        <w:tc>
          <w:tcPr>
            <w:tcW w:type="dxa" w:w="2376"/>
            <w:vAlign w:val="center"/>
            <w:shd w:fill="FAF9FC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pPr>
              <w:spacing w:before="0" w:after="0" w:line="240" w:lineRule="auto"/>
              <w:jc w:val="left"/>
            </w:pPr>
            <w:r/>
            <w:r>
              <w:rPr>
                <w:rFonts w:ascii="Arial" w:hAnsi="Arial"/>
                <w:b/>
                <w:i w:val="0"/>
                <w:color w:val="202124"/>
                <w:sz w:val="16"/>
              </w:rPr>
              <w:t>Résultat / état à la fin</w:t>
            </w:r>
          </w:p>
        </w:tc>
        <w:tc>
          <w:tcPr>
            <w:tcW w:type="dxa" w:w="8424"/>
            <w:vAlign w:val="center"/>
            <w:shd w:fill="FFFFFF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pPr>
              <w:spacing w:before="0" w:after="0" w:line="240" w:lineRule="auto"/>
              <w:jc w:val="left"/>
            </w:pPr>
            <w:r/>
          </w:p>
        </w:tc>
      </w:tr>
      <w:tr>
        <w:trPr>
          <w:trHeight w:val="576" w:hRule="atLeast"/>
        </w:trPr>
        <w:tc>
          <w:tcPr>
            <w:tcW w:type="dxa" w:w="2376"/>
            <w:vAlign w:val="center"/>
            <w:shd w:fill="FAF9FC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pPr>
              <w:spacing w:before="0" w:after="0" w:line="240" w:lineRule="auto"/>
              <w:jc w:val="left"/>
            </w:pPr>
            <w:r/>
            <w:r>
              <w:rPr>
                <w:rFonts w:ascii="Arial" w:hAnsi="Arial"/>
                <w:b/>
                <w:i w:val="0"/>
                <w:color w:val="202124"/>
                <w:sz w:val="16"/>
              </w:rPr>
              <w:t>Remarques / réserves du client</w:t>
            </w:r>
          </w:p>
        </w:tc>
        <w:tc>
          <w:tcPr>
            <w:tcW w:type="dxa" w:w="8424"/>
            <w:vAlign w:val="center"/>
            <w:shd w:fill="FFFFFF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pPr>
              <w:spacing w:before="0" w:after="0" w:line="240" w:lineRule="auto"/>
              <w:jc w:val="left"/>
            </w:pPr>
            <w:r/>
          </w:p>
        </w:tc>
      </w:tr>
      <w:tr>
        <w:trPr>
          <w:trHeight w:val="576" w:hRule="atLeast"/>
        </w:trPr>
        <w:tc>
          <w:tcPr>
            <w:tcW w:type="dxa" w:w="2376"/>
            <w:vAlign w:val="center"/>
            <w:shd w:fill="FAF9FC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pPr>
              <w:spacing w:before="0" w:after="0" w:line="240" w:lineRule="auto"/>
              <w:jc w:val="left"/>
            </w:pPr>
            <w:r/>
            <w:r>
              <w:rPr>
                <w:rFonts w:ascii="Arial" w:hAnsi="Arial"/>
                <w:b/>
                <w:i w:val="0"/>
                <w:color w:val="202124"/>
                <w:sz w:val="16"/>
              </w:rPr>
              <w:t>Suite à donner</w:t>
            </w:r>
          </w:p>
        </w:tc>
        <w:tc>
          <w:tcPr>
            <w:tcW w:type="dxa" w:w="8424"/>
            <w:vAlign w:val="center"/>
            <w:shd w:fill="FFFFFF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pPr>
              <w:spacing w:before="0" w:after="0" w:line="240" w:lineRule="auto"/>
              <w:jc w:val="left"/>
            </w:pPr>
            <w:r/>
          </w:p>
        </w:tc>
      </w:tr>
    </w:tbl>
    <w:p>
      <w:pPr>
        <w:spacing w:before="40" w:after="0"/>
      </w:pPr>
    </w:p>
    <w:tbl>
      <w:tblPr>
        <w:tblW w:type="dxa" w:w="10800"/>
        <w:jc w:val="left"/>
        <w:tblLayout w:type="fixed"/>
        <w:tblLook w:firstColumn="1" w:firstRow="1" w:lastColumn="0" w:lastRow="0" w:noHBand="0" w:noVBand="1" w:val="04A0"/>
        <w:tblInd w:w="0" w:type="dxa"/>
      </w:tblPr>
      <w:tblGrid>
        <w:gridCol w:w="10800"/>
      </w:tblGrid>
      <w:tr>
        <w:trPr>
          <w:trHeight w:val="317" w:hRule="atLeast"/>
        </w:trPr>
        <w:tc>
          <w:tcPr>
            <w:tcW w:type="dxa" w:w="10800"/>
            <w:shd w:fill="7131BA"/>
            <w:tcMar>
              <w:top w:w="45" w:type="dxa"/>
              <w:start w:w="130" w:type="dxa"/>
              <w:bottom w:w="45" w:type="dxa"/>
              <w:end w:w="130" w:type="dxa"/>
            </w:tcMar>
            <w:vAlign w:val="center"/>
          </w:tcPr>
          <w:p>
            <w:pPr>
              <w:spacing w:before="0" w:after="0" w:line="240" w:lineRule="auto"/>
              <w:jc w:val="left"/>
            </w:pPr>
            <w:r/>
            <w:r>
              <w:rPr>
                <w:rFonts w:ascii="Arial" w:hAnsi="Arial"/>
                <w:b/>
                <w:i w:val="0"/>
                <w:color w:val="FFFFFF"/>
                <w:sz w:val="16"/>
              </w:rPr>
              <w:t>VALIDATION</w:t>
            </w:r>
          </w:p>
        </w:tc>
      </w:tr>
    </w:tbl>
    <w:tbl>
      <w:tblPr>
        <w:tblW w:type="dxa" w:w="10800"/>
        <w:jc w:val="left"/>
        <w:tblLayout w:type="fixed"/>
        <w:tblLook w:firstColumn="1" w:firstRow="1" w:lastColumn="0" w:lastRow="0" w:noHBand="0" w:noVBand="1" w:val="04A0"/>
        <w:tblInd w:w="0" w:type="dxa"/>
        <w:tblBorders>
          <w:top w:val="single" w:sz="5" w:space="0" w:color="D8D2E3"/>
          <w:left w:val="single" w:sz="5" w:space="0" w:color="D8D2E3"/>
          <w:bottom w:val="single" w:sz="5" w:space="0" w:color="D8D2E3"/>
          <w:right w:val="single" w:sz="5" w:space="0" w:color="D8D2E3"/>
          <w:insideH w:val="single" w:sz="5" w:space="0" w:color="D8D2E3"/>
          <w:insideV w:val="single" w:sz="5" w:space="0" w:color="D8D2E3"/>
        </w:tblBorders>
      </w:tblPr>
      <w:tblGrid>
        <w:gridCol w:w="1728"/>
        <w:gridCol w:w="3240"/>
        <w:gridCol w:w="2232"/>
        <w:gridCol w:w="3600"/>
      </w:tblGrid>
      <w:tr>
        <w:trPr>
          <w:trHeight w:val="360" w:hRule="atLeast"/>
        </w:trPr>
        <w:tc>
          <w:tcPr>
            <w:tcW w:type="dxa" w:w="1728"/>
            <w:vAlign w:val="center"/>
            <w:tcMar>
              <w:top w:w="80" w:type="dxa"/>
              <w:start w:w="100" w:type="dxa"/>
              <w:bottom w:w="80" w:type="dxa"/>
              <w:end w:w="100" w:type="dxa"/>
            </w:tcMar>
            <w:shd w:fill="FAF9FC"/>
          </w:tcPr>
          <w:p>
            <w:pPr>
              <w:spacing w:before="0" w:after="0" w:line="240" w:lineRule="auto"/>
              <w:jc w:val="left"/>
            </w:pPr>
            <w:r/>
            <w:r>
              <w:rPr>
                <w:rFonts w:ascii="Arial" w:hAnsi="Arial"/>
                <w:b/>
                <w:i w:val="0"/>
                <w:color w:val="202124"/>
                <w:sz w:val="16"/>
              </w:rPr>
              <w:t>Nom du client</w:t>
            </w:r>
          </w:p>
        </w:tc>
        <w:tc>
          <w:tcPr>
            <w:tcW w:type="dxa" w:w="3240"/>
            <w:vAlign w:val="center"/>
            <w:tcMar>
              <w:top w:w="80" w:type="dxa"/>
              <w:start w:w="100" w:type="dxa"/>
              <w:bottom w:w="80" w:type="dxa"/>
              <w:end w:w="100" w:type="dxa"/>
            </w:tcMar>
            <w:shd w:fill="FFFFFF"/>
          </w:tcPr>
          <w:p>
            <w:pPr>
              <w:spacing w:before="0" w:after="0" w:line="240" w:lineRule="auto"/>
              <w:jc w:val="left"/>
            </w:pPr>
            <w:r/>
          </w:p>
        </w:tc>
        <w:tc>
          <w:tcPr>
            <w:tcW w:type="dxa" w:w="2232"/>
            <w:vAlign w:val="center"/>
            <w:tcMar>
              <w:top w:w="80" w:type="dxa"/>
              <w:start w:w="100" w:type="dxa"/>
              <w:bottom w:w="80" w:type="dxa"/>
              <w:end w:w="100" w:type="dxa"/>
            </w:tcMar>
            <w:shd w:fill="FAF9FC"/>
          </w:tcPr>
          <w:p>
            <w:pPr>
              <w:spacing w:before="0" w:after="0" w:line="240" w:lineRule="auto"/>
              <w:jc w:val="left"/>
            </w:pPr>
            <w:r/>
            <w:r>
              <w:rPr>
                <w:rFonts w:ascii="Arial" w:hAnsi="Arial"/>
                <w:b/>
                <w:i w:val="0"/>
                <w:color w:val="202124"/>
                <w:sz w:val="16"/>
              </w:rPr>
              <w:t>Date</w:t>
            </w:r>
          </w:p>
        </w:tc>
        <w:tc>
          <w:tcPr>
            <w:tcW w:type="dxa" w:w="3600"/>
            <w:vAlign w:val="center"/>
            <w:tcMar>
              <w:top w:w="80" w:type="dxa"/>
              <w:start w:w="100" w:type="dxa"/>
              <w:bottom w:w="80" w:type="dxa"/>
              <w:end w:w="100" w:type="dxa"/>
            </w:tcMar>
            <w:shd w:fill="FFFFFF"/>
          </w:tcPr>
          <w:p>
            <w:pPr>
              <w:spacing w:before="0" w:after="0" w:line="240" w:lineRule="auto"/>
              <w:jc w:val="left"/>
            </w:pPr>
            <w:r/>
          </w:p>
        </w:tc>
      </w:tr>
      <w:tr>
        <w:trPr>
          <w:trHeight w:val="677" w:hRule="atLeast"/>
        </w:trPr>
        <w:tc>
          <w:tcPr>
            <w:tcW w:type="dxa" w:w="1728"/>
            <w:vAlign w:val="center"/>
            <w:tcMar>
              <w:top w:w="80" w:type="dxa"/>
              <w:start w:w="100" w:type="dxa"/>
              <w:bottom w:w="80" w:type="dxa"/>
              <w:end w:w="100" w:type="dxa"/>
            </w:tcMar>
            <w:shd w:fill="FAF9FC"/>
          </w:tcPr>
          <w:p>
            <w:pPr>
              <w:spacing w:before="0" w:after="0" w:line="240" w:lineRule="auto"/>
              <w:jc w:val="left"/>
            </w:pPr>
            <w:r/>
            <w:r>
              <w:rPr>
                <w:rFonts w:ascii="Arial" w:hAnsi="Arial"/>
                <w:b/>
                <w:i w:val="0"/>
                <w:color w:val="202124"/>
                <w:sz w:val="16"/>
              </w:rPr>
              <w:t>Signature client</w:t>
            </w:r>
          </w:p>
        </w:tc>
        <w:tc>
          <w:tcPr>
            <w:tcW w:type="dxa" w:w="3240"/>
            <w:vAlign w:val="center"/>
            <w:tcMar>
              <w:top w:w="80" w:type="dxa"/>
              <w:start w:w="100" w:type="dxa"/>
              <w:bottom w:w="80" w:type="dxa"/>
              <w:end w:w="100" w:type="dxa"/>
            </w:tcMar>
            <w:shd w:fill="FFFFFF"/>
          </w:tcPr>
          <w:p>
            <w:pPr>
              <w:spacing w:before="0" w:after="0" w:line="240" w:lineRule="auto"/>
              <w:jc w:val="left"/>
            </w:pPr>
            <w:r/>
          </w:p>
        </w:tc>
        <w:tc>
          <w:tcPr>
            <w:tcW w:type="dxa" w:w="2232"/>
            <w:vAlign w:val="center"/>
            <w:tcMar>
              <w:top w:w="80" w:type="dxa"/>
              <w:start w:w="100" w:type="dxa"/>
              <w:bottom w:w="80" w:type="dxa"/>
              <w:end w:w="100" w:type="dxa"/>
            </w:tcMar>
            <w:shd w:fill="FAF9FC"/>
          </w:tcPr>
          <w:p>
            <w:pPr>
              <w:spacing w:before="0" w:after="0" w:line="240" w:lineRule="auto"/>
              <w:jc w:val="left"/>
            </w:pPr>
            <w:r/>
            <w:r>
              <w:rPr>
                <w:rFonts w:ascii="Arial" w:hAnsi="Arial"/>
                <w:b/>
                <w:i w:val="0"/>
                <w:color w:val="202124"/>
                <w:sz w:val="16"/>
              </w:rPr>
              <w:t>Signature technicien</w:t>
            </w:r>
          </w:p>
        </w:tc>
        <w:tc>
          <w:tcPr>
            <w:tcW w:type="dxa" w:w="3600"/>
            <w:vAlign w:val="center"/>
            <w:tcMar>
              <w:top w:w="80" w:type="dxa"/>
              <w:start w:w="100" w:type="dxa"/>
              <w:bottom w:w="80" w:type="dxa"/>
              <w:end w:w="100" w:type="dxa"/>
            </w:tcMar>
            <w:shd w:fill="FFFFFF"/>
          </w:tcPr>
          <w:p>
            <w:pPr>
              <w:spacing w:before="0" w:after="0" w:line="240" w:lineRule="auto"/>
              <w:jc w:val="left"/>
            </w:pPr>
            <w:r/>
          </w:p>
        </w:tc>
      </w:tr>
    </w:tbl>
    <w:p>
      <w:pPr>
        <w:spacing w:before="80" w:after="0" w:line="168" w:lineRule="auto"/>
        <w:pBdr>
          <w:top w:val="single" w:sz="4" w:space="4" w:color="D8D2E3"/>
        </w:pBdr>
      </w:pPr>
      <w:r>
        <w:rPr>
          <w:rFonts w:ascii="Arial" w:hAnsi="Arial"/>
          <w:b w:val="0"/>
          <w:i w:val="0"/>
          <w:color w:val="6F6F76"/>
          <w:sz w:val="10"/>
        </w:rPr>
        <w:t xml:space="preserve"> </w:t>
      </w:r>
    </w:p>
    <w:sectPr w:rsidR="00FC693F" w:rsidRPr="0006063C" w:rsidSect="00034616">
      <w:footerReference w:type="default" r:id="rId9"/>
      <w:pgSz w:w="12240" w:h="15840"/>
      <w:pgMar w:top="360" w:right="720" w:bottom="403" w:left="720" w:header="288" w:footer="28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  <w:r/>
  </w:p>
</w:ft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before="0" w:after="0" w:line="240" w:lineRule="auto"/>
    </w:pPr>
    <w:rPr>
      <w:rFonts w:ascii="Arial" w:hAnsi="Arial"/>
      <w:sz w:val="18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Bon d'intervention</dc:title>
  <dc:subject>Modèle à remplir pour SAV, maintenance, installation et travaux</dc:subject>
  <dc:creator/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