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315C8C"/>
          <w:sz w:val="32"/>
        </w:rPr>
        <w:t>ورقة جرد المخزون</w:t>
      </w:r>
    </w:p>
    <w:p>
      <w:pPr>
        <w:jc w:val="center"/>
      </w:pPr>
      <w:r>
        <w:rPr>
          <w:color w:val="667085"/>
          <w:sz w:val="20"/>
        </w:rPr>
        <w:t>منطقة واحدة في كل ورقة · شخص يعدّ وآخر يتحقق</w:t>
      </w:r>
    </w:p>
    <w:tbl>
      <w:tblPr>
        <w:tblStyle w:val="TableGrid"/>
        <w:tblW w:type="auto" w:w="0"/>
        <w:tblLook w:firstColumn="1" w:firstRow="1" w:lastColumn="0" w:lastRow="0" w:noHBand="0" w:noVBand="1" w:val="04A0"/>
        <w:bidiVisual/>
      </w:tblPr>
      <w:tblGrid>
        <w:gridCol w:w="2523"/>
        <w:gridCol w:w="2523"/>
        <w:gridCol w:w="2523"/>
        <w:gridCol w:w="2523"/>
      </w:tblGrid>
      <w:tr>
        <w:tc>
          <w:tcPr>
            <w:tcW w:type="dxa" w:w="2523"/>
            <w:shd w:val="clear" w:fill="E8EEF5"/>
          </w:tcPr>
          <w:p>
            <w:pPr>
              <w:bidi/>
              <w:jc w:val="right"/>
            </w:pPr>
            <w:r>
              <w:rPr>
                <w:b/>
                <w:color w:val="243247"/>
                <w:sz w:val="19"/>
                <w:rtl/>
              </w:rPr>
              <w:t>المؤسسة / المتجر أو المستودع</w:t>
            </w:r>
          </w:p>
        </w:tc>
        <w:tc>
          <w:tcPr>
            <w:tcW w:type="dxa" w:w="2523"/>
          </w:tcPr>
          <w:p>
            <w:pPr>
              <w:bidi/>
              <w:jc w:val="right"/>
            </w:pPr>
            <w:r>
              <w:rPr>
                <w:b w:val="0"/>
                <w:color w:val="243247"/>
                <w:sz w:val="19"/>
                <w:rtl/>
              </w:rPr>
            </w:r>
          </w:p>
        </w:tc>
        <w:tc>
          <w:tcPr>
            <w:tcW w:type="dxa" w:w="2523"/>
            <w:shd w:val="clear" w:fill="E8EEF5"/>
          </w:tcPr>
          <w:p>
            <w:pPr>
              <w:bidi/>
              <w:jc w:val="right"/>
            </w:pPr>
            <w:r>
              <w:rPr>
                <w:b/>
                <w:color w:val="243247"/>
                <w:sz w:val="19"/>
                <w:rtl/>
              </w:rPr>
              <w:t>التاريخ</w:t>
            </w:r>
          </w:p>
        </w:tc>
        <w:tc>
          <w:tcPr>
            <w:tcW w:type="dxa" w:w="2523"/>
          </w:tcPr>
          <w:p>
            <w:pPr>
              <w:bidi/>
              <w:jc w:val="right"/>
            </w:pPr>
            <w:r>
              <w:rPr>
                <w:b w:val="0"/>
                <w:color w:val="243247"/>
                <w:sz w:val="19"/>
                <w:rtl/>
              </w:rPr>
            </w:r>
          </w:p>
        </w:tc>
      </w:tr>
      <w:tr>
        <w:tc>
          <w:tcPr>
            <w:tcW w:type="dxa" w:w="2523"/>
            <w:shd w:val="clear" w:fill="E8EEF5"/>
          </w:tcPr>
          <w:p>
            <w:pPr>
              <w:bidi/>
              <w:jc w:val="right"/>
            </w:pPr>
            <w:r>
              <w:rPr>
                <w:b/>
                <w:color w:val="243247"/>
                <w:sz w:val="19"/>
                <w:rtl/>
              </w:rPr>
              <w:t>المنطقة أو الرف</w:t>
            </w:r>
          </w:p>
        </w:tc>
        <w:tc>
          <w:tcPr>
            <w:tcW w:type="dxa" w:w="2523"/>
          </w:tcPr>
          <w:p>
            <w:pPr>
              <w:bidi/>
              <w:jc w:val="right"/>
            </w:pPr>
            <w:r>
              <w:rPr>
                <w:b w:val="0"/>
                <w:color w:val="243247"/>
                <w:sz w:val="19"/>
                <w:rtl/>
              </w:rPr>
            </w:r>
          </w:p>
        </w:tc>
        <w:tc>
          <w:tcPr>
            <w:tcW w:type="dxa" w:w="2523"/>
            <w:shd w:val="clear" w:fill="E8EEF5"/>
          </w:tcPr>
          <w:p>
            <w:pPr>
              <w:bidi/>
              <w:jc w:val="right"/>
            </w:pPr>
            <w:r>
              <w:rPr>
                <w:b/>
                <w:color w:val="243247"/>
                <w:sz w:val="19"/>
                <w:rtl/>
              </w:rPr>
              <w:t>الصفحة</w:t>
            </w:r>
          </w:p>
        </w:tc>
        <w:tc>
          <w:tcPr>
            <w:tcW w:type="dxa" w:w="2523"/>
          </w:tcPr>
          <w:p>
            <w:pPr>
              <w:bidi/>
              <w:jc w:val="right"/>
            </w:pPr>
            <w:r>
              <w:rPr>
                <w:b w:val="0"/>
                <w:color w:val="243247"/>
                <w:sz w:val="19"/>
                <w:rtl/>
              </w:rPr>
            </w:r>
          </w:p>
        </w:tc>
      </w:tr>
      <w:tr>
        <w:tc>
          <w:tcPr>
            <w:tcW w:type="dxa" w:w="2523"/>
            <w:shd w:val="clear" w:fill="E8EEF5"/>
          </w:tcPr>
          <w:p>
            <w:pPr>
              <w:bidi/>
              <w:jc w:val="right"/>
            </w:pPr>
            <w:r>
              <w:rPr>
                <w:b/>
                <w:color w:val="243247"/>
                <w:sz w:val="19"/>
                <w:rtl/>
              </w:rPr>
              <w:t>عدّ بواسطة</w:t>
            </w:r>
          </w:p>
        </w:tc>
        <w:tc>
          <w:tcPr>
            <w:tcW w:type="dxa" w:w="2523"/>
          </w:tcPr>
          <w:p>
            <w:pPr>
              <w:bidi/>
              <w:jc w:val="right"/>
            </w:pPr>
            <w:r>
              <w:rPr>
                <w:b w:val="0"/>
                <w:color w:val="243247"/>
                <w:sz w:val="19"/>
                <w:rtl/>
              </w:rPr>
            </w:r>
          </w:p>
        </w:tc>
        <w:tc>
          <w:tcPr>
            <w:tcW w:type="dxa" w:w="2523"/>
            <w:shd w:val="clear" w:fill="E8EEF5"/>
          </w:tcPr>
          <w:p>
            <w:pPr>
              <w:bidi/>
              <w:jc w:val="right"/>
            </w:pPr>
            <w:r>
              <w:rPr>
                <w:b/>
                <w:color w:val="243247"/>
                <w:sz w:val="19"/>
                <w:rtl/>
              </w:rPr>
              <w:t>تحقق بواسطة</w:t>
            </w:r>
          </w:p>
        </w:tc>
        <w:tc>
          <w:tcPr>
            <w:tcW w:type="dxa" w:w="2523"/>
          </w:tcPr>
          <w:p>
            <w:pPr>
              <w:bidi/>
              <w:jc w:val="right"/>
            </w:pPr>
            <w:r>
              <w:rPr>
                <w:b w:val="0"/>
                <w:color w:val="243247"/>
                <w:sz w:val="19"/>
                <w:rtl/>
              </w:rPr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  <w:bidiVisual/>
      </w:tblPr>
      <w:tblGrid>
        <w:gridCol w:w="1261"/>
        <w:gridCol w:w="1261"/>
        <w:gridCol w:w="1261"/>
        <w:gridCol w:w="1261"/>
        <w:gridCol w:w="1261"/>
        <w:gridCol w:w="1261"/>
        <w:gridCol w:w="1261"/>
        <w:gridCol w:w="1261"/>
      </w:tblGrid>
      <w:tr>
        <w:tc>
          <w:tcPr>
            <w:tcW w:type="dxa" w:w="1261"/>
            <w:shd w:val="clear" w:fill="315C8C"/>
          </w:tcPr>
          <w:p>
            <w:pPr>
              <w:jc w:val="right"/>
              <w:bidi/>
            </w:pPr>
            <w:r>
              <w:rPr>
                <w:b/>
                <w:color w:val="FFFFFF"/>
                <w:sz w:val="18"/>
                <w:rtl/>
              </w:rPr>
              <w:t>المرجع</w:t>
            </w:r>
          </w:p>
        </w:tc>
        <w:tc>
          <w:tcPr>
            <w:tcW w:type="dxa" w:w="1261"/>
            <w:shd w:val="clear" w:fill="315C8C"/>
          </w:tcPr>
          <w:p>
            <w:pPr>
              <w:jc w:val="right"/>
              <w:bidi/>
            </w:pPr>
            <w:r>
              <w:rPr>
                <w:b/>
                <w:color w:val="FFFFFF"/>
                <w:sz w:val="18"/>
                <w:rtl/>
              </w:rPr>
              <w:t>التسمية</w:t>
            </w:r>
          </w:p>
        </w:tc>
        <w:tc>
          <w:tcPr>
            <w:tcW w:type="dxa" w:w="1261"/>
            <w:shd w:val="clear" w:fill="315C8C"/>
          </w:tcPr>
          <w:p>
            <w:pPr>
              <w:jc w:val="right"/>
              <w:bidi/>
            </w:pPr>
            <w:r>
              <w:rPr>
                <w:b/>
                <w:color w:val="FFFFFF"/>
                <w:sz w:val="18"/>
                <w:rtl/>
              </w:rPr>
              <w:t>الوحدة</w:t>
            </w:r>
          </w:p>
        </w:tc>
        <w:tc>
          <w:tcPr>
            <w:tcW w:type="dxa" w:w="1261"/>
            <w:shd w:val="clear" w:fill="315C8C"/>
          </w:tcPr>
          <w:p>
            <w:pPr>
              <w:jc w:val="right"/>
              <w:bidi/>
            </w:pPr>
            <w:r>
              <w:rPr>
                <w:b/>
                <w:color w:val="FFFFFF"/>
                <w:sz w:val="18"/>
                <w:rtl/>
              </w:rPr>
              <w:t>المخزون النظري</w:t>
            </w:r>
          </w:p>
        </w:tc>
        <w:tc>
          <w:tcPr>
            <w:tcW w:type="dxa" w:w="1261"/>
            <w:shd w:val="clear" w:fill="315C8C"/>
          </w:tcPr>
          <w:p>
            <w:pPr>
              <w:jc w:val="right"/>
              <w:bidi/>
            </w:pPr>
            <w:r>
              <w:rPr>
                <w:b/>
                <w:color w:val="FFFFFF"/>
                <w:sz w:val="18"/>
                <w:rtl/>
              </w:rPr>
              <w:t>العدّ 1</w:t>
            </w:r>
          </w:p>
        </w:tc>
        <w:tc>
          <w:tcPr>
            <w:tcW w:type="dxa" w:w="1261"/>
            <w:shd w:val="clear" w:fill="315C8C"/>
          </w:tcPr>
          <w:p>
            <w:pPr>
              <w:jc w:val="right"/>
              <w:bidi/>
            </w:pPr>
            <w:r>
              <w:rPr>
                <w:b/>
                <w:color w:val="FFFFFF"/>
                <w:sz w:val="18"/>
                <w:rtl/>
              </w:rPr>
              <w:t>العدّ 2</w:t>
            </w:r>
          </w:p>
        </w:tc>
        <w:tc>
          <w:tcPr>
            <w:tcW w:type="dxa" w:w="1261"/>
            <w:shd w:val="clear" w:fill="315C8C"/>
          </w:tcPr>
          <w:p>
            <w:pPr>
              <w:jc w:val="right"/>
              <w:bidi/>
            </w:pPr>
            <w:r>
              <w:rPr>
                <w:b/>
                <w:color w:val="FFFFFF"/>
                <w:sz w:val="18"/>
                <w:rtl/>
              </w:rPr>
              <w:t>الفرق</w:t>
            </w:r>
          </w:p>
        </w:tc>
        <w:tc>
          <w:tcPr>
            <w:tcW w:type="dxa" w:w="1261"/>
            <w:shd w:val="clear" w:fill="315C8C"/>
          </w:tcPr>
          <w:p>
            <w:pPr>
              <w:jc w:val="right"/>
              <w:bidi/>
            </w:pPr>
            <w:r>
              <w:rPr>
                <w:b/>
                <w:color w:val="FFFFFF"/>
                <w:sz w:val="18"/>
                <w:rtl/>
              </w:rPr>
              <w:t>ملاحظات</w:t>
            </w:r>
          </w:p>
        </w:tc>
      </w:tr>
      <w:tr>
        <w:tc>
          <w:tcPr>
            <w:tcW w:type="dxa" w:w="1261"/>
          </w:tcPr>
          <w:p>
            <w:pPr>
              <w:bidi/>
              <w:jc w:val="right"/>
            </w:pPr>
            <w:r>
              <w:rPr>
                <w:b w:val="0"/>
                <w:color w:val="243247"/>
                <w:sz w:val="19"/>
                <w:rtl/>
              </w:rPr>
            </w:r>
          </w:p>
        </w:tc>
        <w:tc>
          <w:tcPr>
            <w:tcW w:type="dxa" w:w="1261"/>
          </w:tcPr>
          <w:p>
            <w:pPr>
              <w:bidi/>
              <w:jc w:val="right"/>
            </w:pPr>
            <w:r>
              <w:rPr>
                <w:b w:val="0"/>
                <w:color w:val="243247"/>
                <w:sz w:val="19"/>
                <w:rtl/>
              </w:rPr>
            </w:r>
          </w:p>
        </w:tc>
        <w:tc>
          <w:tcPr>
            <w:tcW w:type="dxa" w:w="1261"/>
          </w:tcPr>
          <w:p>
            <w:pPr>
              <w:bidi/>
              <w:jc w:val="right"/>
            </w:pPr>
            <w:r>
              <w:rPr>
                <w:b w:val="0"/>
                <w:color w:val="243247"/>
                <w:sz w:val="19"/>
                <w:rtl/>
              </w:rPr>
            </w:r>
          </w:p>
        </w:tc>
        <w:tc>
          <w:tcPr>
            <w:tcW w:type="dxa" w:w="1261"/>
          </w:tcPr>
          <w:p>
            <w:pPr>
              <w:bidi/>
              <w:jc w:val="right"/>
            </w:pPr>
            <w:r>
              <w:rPr>
                <w:b w:val="0"/>
                <w:color w:val="243247"/>
                <w:sz w:val="19"/>
                <w:rtl/>
              </w:rPr>
            </w:r>
          </w:p>
        </w:tc>
        <w:tc>
          <w:tcPr>
            <w:tcW w:type="dxa" w:w="1261"/>
          </w:tcPr>
          <w:p>
            <w:pPr>
              <w:bidi/>
              <w:jc w:val="right"/>
            </w:pPr>
            <w:r>
              <w:rPr>
                <w:b w:val="0"/>
                <w:color w:val="243247"/>
                <w:sz w:val="19"/>
                <w:rtl/>
              </w:rPr>
            </w:r>
          </w:p>
        </w:tc>
        <w:tc>
          <w:tcPr>
            <w:tcW w:type="dxa" w:w="1261"/>
          </w:tcPr>
          <w:p>
            <w:pPr>
              <w:bidi/>
              <w:jc w:val="right"/>
            </w:pPr>
            <w:r>
              <w:rPr>
                <w:b w:val="0"/>
                <w:color w:val="243247"/>
                <w:sz w:val="19"/>
                <w:rtl/>
              </w:rPr>
            </w:r>
          </w:p>
        </w:tc>
        <w:tc>
          <w:tcPr>
            <w:tcW w:type="dxa" w:w="1261"/>
          </w:tcPr>
          <w:p>
            <w:pPr>
              <w:bidi/>
              <w:jc w:val="right"/>
            </w:pPr>
            <w:r>
              <w:rPr>
                <w:b w:val="0"/>
                <w:color w:val="243247"/>
                <w:sz w:val="19"/>
                <w:rtl/>
              </w:rPr>
            </w:r>
          </w:p>
        </w:tc>
        <w:tc>
          <w:tcPr>
            <w:tcW w:type="dxa" w:w="1261"/>
          </w:tcPr>
          <w:p>
            <w:pPr>
              <w:bidi/>
              <w:jc w:val="right"/>
            </w:pPr>
            <w:r>
              <w:rPr>
                <w:b w:val="0"/>
                <w:color w:val="243247"/>
                <w:sz w:val="19"/>
                <w:rtl/>
              </w:rPr>
            </w:r>
          </w:p>
        </w:tc>
      </w:tr>
      <w:tr>
        <w:tc>
          <w:tcPr>
            <w:tcW w:type="dxa" w:w="1261"/>
          </w:tcPr>
          <w:p>
            <w:pPr>
              <w:bidi/>
              <w:jc w:val="right"/>
            </w:pPr>
            <w:r>
              <w:rPr>
                <w:b w:val="0"/>
                <w:color w:val="243247"/>
                <w:sz w:val="19"/>
                <w:rtl/>
              </w:rPr>
            </w:r>
          </w:p>
        </w:tc>
        <w:tc>
          <w:tcPr>
            <w:tcW w:type="dxa" w:w="1261"/>
          </w:tcPr>
          <w:p>
            <w:pPr>
              <w:bidi/>
              <w:jc w:val="right"/>
            </w:pPr>
            <w:r>
              <w:rPr>
                <w:b w:val="0"/>
                <w:color w:val="243247"/>
                <w:sz w:val="19"/>
                <w:rtl/>
              </w:rPr>
            </w:r>
          </w:p>
        </w:tc>
        <w:tc>
          <w:tcPr>
            <w:tcW w:type="dxa" w:w="1261"/>
          </w:tcPr>
          <w:p>
            <w:pPr>
              <w:bidi/>
              <w:jc w:val="right"/>
            </w:pPr>
            <w:r>
              <w:rPr>
                <w:b w:val="0"/>
                <w:color w:val="243247"/>
                <w:sz w:val="19"/>
                <w:rtl/>
              </w:rPr>
            </w:r>
          </w:p>
        </w:tc>
        <w:tc>
          <w:tcPr>
            <w:tcW w:type="dxa" w:w="1261"/>
          </w:tcPr>
          <w:p>
            <w:pPr>
              <w:bidi/>
              <w:jc w:val="right"/>
            </w:pPr>
            <w:r>
              <w:rPr>
                <w:b w:val="0"/>
                <w:color w:val="243247"/>
                <w:sz w:val="19"/>
                <w:rtl/>
              </w:rPr>
            </w:r>
          </w:p>
        </w:tc>
        <w:tc>
          <w:tcPr>
            <w:tcW w:type="dxa" w:w="1261"/>
          </w:tcPr>
          <w:p>
            <w:pPr>
              <w:bidi/>
              <w:jc w:val="right"/>
            </w:pPr>
            <w:r>
              <w:rPr>
                <w:b w:val="0"/>
                <w:color w:val="243247"/>
                <w:sz w:val="19"/>
                <w:rtl/>
              </w:rPr>
            </w:r>
          </w:p>
        </w:tc>
        <w:tc>
          <w:tcPr>
            <w:tcW w:type="dxa" w:w="1261"/>
          </w:tcPr>
          <w:p>
            <w:pPr>
              <w:bidi/>
              <w:jc w:val="right"/>
            </w:pPr>
            <w:r>
              <w:rPr>
                <w:b w:val="0"/>
                <w:color w:val="243247"/>
                <w:sz w:val="19"/>
                <w:rtl/>
              </w:rPr>
            </w:r>
          </w:p>
        </w:tc>
        <w:tc>
          <w:tcPr>
            <w:tcW w:type="dxa" w:w="1261"/>
          </w:tcPr>
          <w:p>
            <w:pPr>
              <w:bidi/>
              <w:jc w:val="right"/>
            </w:pPr>
            <w:r>
              <w:rPr>
                <w:b w:val="0"/>
                <w:color w:val="243247"/>
                <w:sz w:val="19"/>
                <w:rtl/>
              </w:rPr>
            </w:r>
          </w:p>
        </w:tc>
        <w:tc>
          <w:tcPr>
            <w:tcW w:type="dxa" w:w="1261"/>
          </w:tcPr>
          <w:p>
            <w:pPr>
              <w:bidi/>
              <w:jc w:val="right"/>
            </w:pPr>
            <w:r>
              <w:rPr>
                <w:b w:val="0"/>
                <w:color w:val="243247"/>
                <w:sz w:val="19"/>
                <w:rtl/>
              </w:rPr>
            </w:r>
          </w:p>
        </w:tc>
      </w:tr>
      <w:tr>
        <w:tc>
          <w:tcPr>
            <w:tcW w:type="dxa" w:w="1261"/>
          </w:tcPr>
          <w:p>
            <w:pPr>
              <w:bidi/>
              <w:jc w:val="right"/>
            </w:pPr>
            <w:r>
              <w:rPr>
                <w:b w:val="0"/>
                <w:color w:val="243247"/>
                <w:sz w:val="19"/>
                <w:rtl/>
              </w:rPr>
            </w:r>
          </w:p>
        </w:tc>
        <w:tc>
          <w:tcPr>
            <w:tcW w:type="dxa" w:w="1261"/>
          </w:tcPr>
          <w:p>
            <w:pPr>
              <w:bidi/>
              <w:jc w:val="right"/>
            </w:pPr>
            <w:r>
              <w:rPr>
                <w:b w:val="0"/>
                <w:color w:val="243247"/>
                <w:sz w:val="19"/>
                <w:rtl/>
              </w:rPr>
            </w:r>
          </w:p>
        </w:tc>
        <w:tc>
          <w:tcPr>
            <w:tcW w:type="dxa" w:w="1261"/>
          </w:tcPr>
          <w:p>
            <w:pPr>
              <w:bidi/>
              <w:jc w:val="right"/>
            </w:pPr>
            <w:r>
              <w:rPr>
                <w:b w:val="0"/>
                <w:color w:val="243247"/>
                <w:sz w:val="19"/>
                <w:rtl/>
              </w:rPr>
            </w:r>
          </w:p>
        </w:tc>
        <w:tc>
          <w:tcPr>
            <w:tcW w:type="dxa" w:w="1261"/>
          </w:tcPr>
          <w:p>
            <w:pPr>
              <w:bidi/>
              <w:jc w:val="right"/>
            </w:pPr>
            <w:r>
              <w:rPr>
                <w:b w:val="0"/>
                <w:color w:val="243247"/>
                <w:sz w:val="19"/>
                <w:rtl/>
              </w:rPr>
            </w:r>
          </w:p>
        </w:tc>
        <w:tc>
          <w:tcPr>
            <w:tcW w:type="dxa" w:w="1261"/>
          </w:tcPr>
          <w:p>
            <w:pPr>
              <w:bidi/>
              <w:jc w:val="right"/>
            </w:pPr>
            <w:r>
              <w:rPr>
                <w:b w:val="0"/>
                <w:color w:val="243247"/>
                <w:sz w:val="19"/>
                <w:rtl/>
              </w:rPr>
            </w:r>
          </w:p>
        </w:tc>
        <w:tc>
          <w:tcPr>
            <w:tcW w:type="dxa" w:w="1261"/>
          </w:tcPr>
          <w:p>
            <w:pPr>
              <w:bidi/>
              <w:jc w:val="right"/>
            </w:pPr>
            <w:r>
              <w:rPr>
                <w:b w:val="0"/>
                <w:color w:val="243247"/>
                <w:sz w:val="19"/>
                <w:rtl/>
              </w:rPr>
            </w:r>
          </w:p>
        </w:tc>
        <w:tc>
          <w:tcPr>
            <w:tcW w:type="dxa" w:w="1261"/>
          </w:tcPr>
          <w:p>
            <w:pPr>
              <w:bidi/>
              <w:jc w:val="right"/>
            </w:pPr>
            <w:r>
              <w:rPr>
                <w:b w:val="0"/>
                <w:color w:val="243247"/>
                <w:sz w:val="19"/>
                <w:rtl/>
              </w:rPr>
            </w:r>
          </w:p>
        </w:tc>
        <w:tc>
          <w:tcPr>
            <w:tcW w:type="dxa" w:w="1261"/>
          </w:tcPr>
          <w:p>
            <w:pPr>
              <w:bidi/>
              <w:jc w:val="right"/>
            </w:pPr>
            <w:r>
              <w:rPr>
                <w:b w:val="0"/>
                <w:color w:val="243247"/>
                <w:sz w:val="19"/>
                <w:rtl/>
              </w:rPr>
            </w:r>
          </w:p>
        </w:tc>
      </w:tr>
      <w:tr>
        <w:tc>
          <w:tcPr>
            <w:tcW w:type="dxa" w:w="1261"/>
          </w:tcPr>
          <w:p>
            <w:pPr>
              <w:bidi/>
              <w:jc w:val="right"/>
            </w:pPr>
            <w:r>
              <w:rPr>
                <w:b w:val="0"/>
                <w:color w:val="243247"/>
                <w:sz w:val="19"/>
                <w:rtl/>
              </w:rPr>
            </w:r>
          </w:p>
        </w:tc>
        <w:tc>
          <w:tcPr>
            <w:tcW w:type="dxa" w:w="1261"/>
          </w:tcPr>
          <w:p>
            <w:pPr>
              <w:bidi/>
              <w:jc w:val="right"/>
            </w:pPr>
            <w:r>
              <w:rPr>
                <w:b w:val="0"/>
                <w:color w:val="243247"/>
                <w:sz w:val="19"/>
                <w:rtl/>
              </w:rPr>
            </w:r>
          </w:p>
        </w:tc>
        <w:tc>
          <w:tcPr>
            <w:tcW w:type="dxa" w:w="1261"/>
          </w:tcPr>
          <w:p>
            <w:pPr>
              <w:bidi/>
              <w:jc w:val="right"/>
            </w:pPr>
            <w:r>
              <w:rPr>
                <w:b w:val="0"/>
                <w:color w:val="243247"/>
                <w:sz w:val="19"/>
                <w:rtl/>
              </w:rPr>
            </w:r>
          </w:p>
        </w:tc>
        <w:tc>
          <w:tcPr>
            <w:tcW w:type="dxa" w:w="1261"/>
          </w:tcPr>
          <w:p>
            <w:pPr>
              <w:bidi/>
              <w:jc w:val="right"/>
            </w:pPr>
            <w:r>
              <w:rPr>
                <w:b w:val="0"/>
                <w:color w:val="243247"/>
                <w:sz w:val="19"/>
                <w:rtl/>
              </w:rPr>
            </w:r>
          </w:p>
        </w:tc>
        <w:tc>
          <w:tcPr>
            <w:tcW w:type="dxa" w:w="1261"/>
          </w:tcPr>
          <w:p>
            <w:pPr>
              <w:bidi/>
              <w:jc w:val="right"/>
            </w:pPr>
            <w:r>
              <w:rPr>
                <w:b w:val="0"/>
                <w:color w:val="243247"/>
                <w:sz w:val="19"/>
                <w:rtl/>
              </w:rPr>
            </w:r>
          </w:p>
        </w:tc>
        <w:tc>
          <w:tcPr>
            <w:tcW w:type="dxa" w:w="1261"/>
          </w:tcPr>
          <w:p>
            <w:pPr>
              <w:bidi/>
              <w:jc w:val="right"/>
            </w:pPr>
            <w:r>
              <w:rPr>
                <w:b w:val="0"/>
                <w:color w:val="243247"/>
                <w:sz w:val="19"/>
                <w:rtl/>
              </w:rPr>
            </w:r>
          </w:p>
        </w:tc>
        <w:tc>
          <w:tcPr>
            <w:tcW w:type="dxa" w:w="1261"/>
          </w:tcPr>
          <w:p>
            <w:pPr>
              <w:bidi/>
              <w:jc w:val="right"/>
            </w:pPr>
            <w:r>
              <w:rPr>
                <w:b w:val="0"/>
                <w:color w:val="243247"/>
                <w:sz w:val="19"/>
                <w:rtl/>
              </w:rPr>
            </w:r>
          </w:p>
        </w:tc>
        <w:tc>
          <w:tcPr>
            <w:tcW w:type="dxa" w:w="1261"/>
          </w:tcPr>
          <w:p>
            <w:pPr>
              <w:bidi/>
              <w:jc w:val="right"/>
            </w:pPr>
            <w:r>
              <w:rPr>
                <w:b w:val="0"/>
                <w:color w:val="243247"/>
                <w:sz w:val="19"/>
                <w:rtl/>
              </w:rPr>
            </w:r>
          </w:p>
        </w:tc>
      </w:tr>
      <w:tr>
        <w:tc>
          <w:tcPr>
            <w:tcW w:type="dxa" w:w="1261"/>
          </w:tcPr>
          <w:p>
            <w:pPr>
              <w:bidi/>
              <w:jc w:val="right"/>
            </w:pPr>
            <w:r>
              <w:rPr>
                <w:b w:val="0"/>
                <w:color w:val="243247"/>
                <w:sz w:val="19"/>
                <w:rtl/>
              </w:rPr>
            </w:r>
          </w:p>
        </w:tc>
        <w:tc>
          <w:tcPr>
            <w:tcW w:type="dxa" w:w="1261"/>
          </w:tcPr>
          <w:p>
            <w:pPr>
              <w:bidi/>
              <w:jc w:val="right"/>
            </w:pPr>
            <w:r>
              <w:rPr>
                <w:b w:val="0"/>
                <w:color w:val="243247"/>
                <w:sz w:val="19"/>
                <w:rtl/>
              </w:rPr>
            </w:r>
          </w:p>
        </w:tc>
        <w:tc>
          <w:tcPr>
            <w:tcW w:type="dxa" w:w="1261"/>
          </w:tcPr>
          <w:p>
            <w:pPr>
              <w:bidi/>
              <w:jc w:val="right"/>
            </w:pPr>
            <w:r>
              <w:rPr>
                <w:b w:val="0"/>
                <w:color w:val="243247"/>
                <w:sz w:val="19"/>
                <w:rtl/>
              </w:rPr>
            </w:r>
          </w:p>
        </w:tc>
        <w:tc>
          <w:tcPr>
            <w:tcW w:type="dxa" w:w="1261"/>
          </w:tcPr>
          <w:p>
            <w:pPr>
              <w:bidi/>
              <w:jc w:val="right"/>
            </w:pPr>
            <w:r>
              <w:rPr>
                <w:b w:val="0"/>
                <w:color w:val="243247"/>
                <w:sz w:val="19"/>
                <w:rtl/>
              </w:rPr>
            </w:r>
          </w:p>
        </w:tc>
        <w:tc>
          <w:tcPr>
            <w:tcW w:type="dxa" w:w="1261"/>
          </w:tcPr>
          <w:p>
            <w:pPr>
              <w:bidi/>
              <w:jc w:val="right"/>
            </w:pPr>
            <w:r>
              <w:rPr>
                <w:b w:val="0"/>
                <w:color w:val="243247"/>
                <w:sz w:val="19"/>
                <w:rtl/>
              </w:rPr>
            </w:r>
          </w:p>
        </w:tc>
        <w:tc>
          <w:tcPr>
            <w:tcW w:type="dxa" w:w="1261"/>
          </w:tcPr>
          <w:p>
            <w:pPr>
              <w:bidi/>
              <w:jc w:val="right"/>
            </w:pPr>
            <w:r>
              <w:rPr>
                <w:b w:val="0"/>
                <w:color w:val="243247"/>
                <w:sz w:val="19"/>
                <w:rtl/>
              </w:rPr>
            </w:r>
          </w:p>
        </w:tc>
        <w:tc>
          <w:tcPr>
            <w:tcW w:type="dxa" w:w="1261"/>
          </w:tcPr>
          <w:p>
            <w:pPr>
              <w:bidi/>
              <w:jc w:val="right"/>
            </w:pPr>
            <w:r>
              <w:rPr>
                <w:b w:val="0"/>
                <w:color w:val="243247"/>
                <w:sz w:val="19"/>
                <w:rtl/>
              </w:rPr>
            </w:r>
          </w:p>
        </w:tc>
        <w:tc>
          <w:tcPr>
            <w:tcW w:type="dxa" w:w="1261"/>
          </w:tcPr>
          <w:p>
            <w:pPr>
              <w:bidi/>
              <w:jc w:val="right"/>
            </w:pPr>
            <w:r>
              <w:rPr>
                <w:b w:val="0"/>
                <w:color w:val="243247"/>
                <w:sz w:val="19"/>
                <w:rtl/>
              </w:rPr>
            </w:r>
          </w:p>
        </w:tc>
      </w:tr>
      <w:tr>
        <w:tc>
          <w:tcPr>
            <w:tcW w:type="dxa" w:w="1261"/>
          </w:tcPr>
          <w:p>
            <w:pPr>
              <w:bidi/>
              <w:jc w:val="right"/>
            </w:pPr>
            <w:r>
              <w:rPr>
                <w:b w:val="0"/>
                <w:color w:val="243247"/>
                <w:sz w:val="19"/>
                <w:rtl/>
              </w:rPr>
            </w:r>
          </w:p>
        </w:tc>
        <w:tc>
          <w:tcPr>
            <w:tcW w:type="dxa" w:w="1261"/>
          </w:tcPr>
          <w:p>
            <w:pPr>
              <w:bidi/>
              <w:jc w:val="right"/>
            </w:pPr>
            <w:r>
              <w:rPr>
                <w:b w:val="0"/>
                <w:color w:val="243247"/>
                <w:sz w:val="19"/>
                <w:rtl/>
              </w:rPr>
            </w:r>
          </w:p>
        </w:tc>
        <w:tc>
          <w:tcPr>
            <w:tcW w:type="dxa" w:w="1261"/>
          </w:tcPr>
          <w:p>
            <w:pPr>
              <w:bidi/>
              <w:jc w:val="right"/>
            </w:pPr>
            <w:r>
              <w:rPr>
                <w:b w:val="0"/>
                <w:color w:val="243247"/>
                <w:sz w:val="19"/>
                <w:rtl/>
              </w:rPr>
            </w:r>
          </w:p>
        </w:tc>
        <w:tc>
          <w:tcPr>
            <w:tcW w:type="dxa" w:w="1261"/>
          </w:tcPr>
          <w:p>
            <w:pPr>
              <w:bidi/>
              <w:jc w:val="right"/>
            </w:pPr>
            <w:r>
              <w:rPr>
                <w:b w:val="0"/>
                <w:color w:val="243247"/>
                <w:sz w:val="19"/>
                <w:rtl/>
              </w:rPr>
            </w:r>
          </w:p>
        </w:tc>
        <w:tc>
          <w:tcPr>
            <w:tcW w:type="dxa" w:w="1261"/>
          </w:tcPr>
          <w:p>
            <w:pPr>
              <w:bidi/>
              <w:jc w:val="right"/>
            </w:pPr>
            <w:r>
              <w:rPr>
                <w:b w:val="0"/>
                <w:color w:val="243247"/>
                <w:sz w:val="19"/>
                <w:rtl/>
              </w:rPr>
            </w:r>
          </w:p>
        </w:tc>
        <w:tc>
          <w:tcPr>
            <w:tcW w:type="dxa" w:w="1261"/>
          </w:tcPr>
          <w:p>
            <w:pPr>
              <w:bidi/>
              <w:jc w:val="right"/>
            </w:pPr>
            <w:r>
              <w:rPr>
                <w:b w:val="0"/>
                <w:color w:val="243247"/>
                <w:sz w:val="19"/>
                <w:rtl/>
              </w:rPr>
            </w:r>
          </w:p>
        </w:tc>
        <w:tc>
          <w:tcPr>
            <w:tcW w:type="dxa" w:w="1261"/>
          </w:tcPr>
          <w:p>
            <w:pPr>
              <w:bidi/>
              <w:jc w:val="right"/>
            </w:pPr>
            <w:r>
              <w:rPr>
                <w:b w:val="0"/>
                <w:color w:val="243247"/>
                <w:sz w:val="19"/>
                <w:rtl/>
              </w:rPr>
            </w:r>
          </w:p>
        </w:tc>
        <w:tc>
          <w:tcPr>
            <w:tcW w:type="dxa" w:w="1261"/>
          </w:tcPr>
          <w:p>
            <w:pPr>
              <w:bidi/>
              <w:jc w:val="right"/>
            </w:pPr>
            <w:r>
              <w:rPr>
                <w:b w:val="0"/>
                <w:color w:val="243247"/>
                <w:sz w:val="19"/>
                <w:rtl/>
              </w:rPr>
            </w:r>
          </w:p>
        </w:tc>
      </w:tr>
      <w:tr>
        <w:tc>
          <w:tcPr>
            <w:tcW w:type="dxa" w:w="1261"/>
          </w:tcPr>
          <w:p>
            <w:pPr>
              <w:bidi/>
              <w:jc w:val="right"/>
            </w:pPr>
            <w:r>
              <w:rPr>
                <w:b w:val="0"/>
                <w:color w:val="243247"/>
                <w:sz w:val="19"/>
                <w:rtl/>
              </w:rPr>
            </w:r>
          </w:p>
        </w:tc>
        <w:tc>
          <w:tcPr>
            <w:tcW w:type="dxa" w:w="1261"/>
          </w:tcPr>
          <w:p>
            <w:pPr>
              <w:bidi/>
              <w:jc w:val="right"/>
            </w:pPr>
            <w:r>
              <w:rPr>
                <w:b w:val="0"/>
                <w:color w:val="243247"/>
                <w:sz w:val="19"/>
                <w:rtl/>
              </w:rPr>
            </w:r>
          </w:p>
        </w:tc>
        <w:tc>
          <w:tcPr>
            <w:tcW w:type="dxa" w:w="1261"/>
          </w:tcPr>
          <w:p>
            <w:pPr>
              <w:bidi/>
              <w:jc w:val="right"/>
            </w:pPr>
            <w:r>
              <w:rPr>
                <w:b w:val="0"/>
                <w:color w:val="243247"/>
                <w:sz w:val="19"/>
                <w:rtl/>
              </w:rPr>
            </w:r>
          </w:p>
        </w:tc>
        <w:tc>
          <w:tcPr>
            <w:tcW w:type="dxa" w:w="1261"/>
          </w:tcPr>
          <w:p>
            <w:pPr>
              <w:bidi/>
              <w:jc w:val="right"/>
            </w:pPr>
            <w:r>
              <w:rPr>
                <w:b w:val="0"/>
                <w:color w:val="243247"/>
                <w:sz w:val="19"/>
                <w:rtl/>
              </w:rPr>
            </w:r>
          </w:p>
        </w:tc>
        <w:tc>
          <w:tcPr>
            <w:tcW w:type="dxa" w:w="1261"/>
          </w:tcPr>
          <w:p>
            <w:pPr>
              <w:bidi/>
              <w:jc w:val="right"/>
            </w:pPr>
            <w:r>
              <w:rPr>
                <w:b w:val="0"/>
                <w:color w:val="243247"/>
                <w:sz w:val="19"/>
                <w:rtl/>
              </w:rPr>
            </w:r>
          </w:p>
        </w:tc>
        <w:tc>
          <w:tcPr>
            <w:tcW w:type="dxa" w:w="1261"/>
          </w:tcPr>
          <w:p>
            <w:pPr>
              <w:bidi/>
              <w:jc w:val="right"/>
            </w:pPr>
            <w:r>
              <w:rPr>
                <w:b w:val="0"/>
                <w:color w:val="243247"/>
                <w:sz w:val="19"/>
                <w:rtl/>
              </w:rPr>
            </w:r>
          </w:p>
        </w:tc>
        <w:tc>
          <w:tcPr>
            <w:tcW w:type="dxa" w:w="1261"/>
          </w:tcPr>
          <w:p>
            <w:pPr>
              <w:bidi/>
              <w:jc w:val="right"/>
            </w:pPr>
            <w:r>
              <w:rPr>
                <w:b w:val="0"/>
                <w:color w:val="243247"/>
                <w:sz w:val="19"/>
                <w:rtl/>
              </w:rPr>
            </w:r>
          </w:p>
        </w:tc>
        <w:tc>
          <w:tcPr>
            <w:tcW w:type="dxa" w:w="1261"/>
          </w:tcPr>
          <w:p>
            <w:pPr>
              <w:bidi/>
              <w:jc w:val="right"/>
            </w:pPr>
            <w:r>
              <w:rPr>
                <w:b w:val="0"/>
                <w:color w:val="243247"/>
                <w:sz w:val="19"/>
                <w:rtl/>
              </w:rPr>
            </w:r>
          </w:p>
        </w:tc>
      </w:tr>
      <w:tr>
        <w:tc>
          <w:tcPr>
            <w:tcW w:type="dxa" w:w="1261"/>
          </w:tcPr>
          <w:p>
            <w:pPr>
              <w:bidi/>
              <w:jc w:val="right"/>
            </w:pPr>
            <w:r>
              <w:rPr>
                <w:b w:val="0"/>
                <w:color w:val="243247"/>
                <w:sz w:val="19"/>
                <w:rtl/>
              </w:rPr>
            </w:r>
          </w:p>
        </w:tc>
        <w:tc>
          <w:tcPr>
            <w:tcW w:type="dxa" w:w="1261"/>
          </w:tcPr>
          <w:p>
            <w:pPr>
              <w:bidi/>
              <w:jc w:val="right"/>
            </w:pPr>
            <w:r>
              <w:rPr>
                <w:b w:val="0"/>
                <w:color w:val="243247"/>
                <w:sz w:val="19"/>
                <w:rtl/>
              </w:rPr>
            </w:r>
          </w:p>
        </w:tc>
        <w:tc>
          <w:tcPr>
            <w:tcW w:type="dxa" w:w="1261"/>
          </w:tcPr>
          <w:p>
            <w:pPr>
              <w:bidi/>
              <w:jc w:val="right"/>
            </w:pPr>
            <w:r>
              <w:rPr>
                <w:b w:val="0"/>
                <w:color w:val="243247"/>
                <w:sz w:val="19"/>
                <w:rtl/>
              </w:rPr>
            </w:r>
          </w:p>
        </w:tc>
        <w:tc>
          <w:tcPr>
            <w:tcW w:type="dxa" w:w="1261"/>
          </w:tcPr>
          <w:p>
            <w:pPr>
              <w:bidi/>
              <w:jc w:val="right"/>
            </w:pPr>
            <w:r>
              <w:rPr>
                <w:b w:val="0"/>
                <w:color w:val="243247"/>
                <w:sz w:val="19"/>
                <w:rtl/>
              </w:rPr>
            </w:r>
          </w:p>
        </w:tc>
        <w:tc>
          <w:tcPr>
            <w:tcW w:type="dxa" w:w="1261"/>
          </w:tcPr>
          <w:p>
            <w:pPr>
              <w:bidi/>
              <w:jc w:val="right"/>
            </w:pPr>
            <w:r>
              <w:rPr>
                <w:b w:val="0"/>
                <w:color w:val="243247"/>
                <w:sz w:val="19"/>
                <w:rtl/>
              </w:rPr>
            </w:r>
          </w:p>
        </w:tc>
        <w:tc>
          <w:tcPr>
            <w:tcW w:type="dxa" w:w="1261"/>
          </w:tcPr>
          <w:p>
            <w:pPr>
              <w:bidi/>
              <w:jc w:val="right"/>
            </w:pPr>
            <w:r>
              <w:rPr>
                <w:b w:val="0"/>
                <w:color w:val="243247"/>
                <w:sz w:val="19"/>
                <w:rtl/>
              </w:rPr>
            </w:r>
          </w:p>
        </w:tc>
        <w:tc>
          <w:tcPr>
            <w:tcW w:type="dxa" w:w="1261"/>
          </w:tcPr>
          <w:p>
            <w:pPr>
              <w:bidi/>
              <w:jc w:val="right"/>
            </w:pPr>
            <w:r>
              <w:rPr>
                <w:b w:val="0"/>
                <w:color w:val="243247"/>
                <w:sz w:val="19"/>
                <w:rtl/>
              </w:rPr>
            </w:r>
          </w:p>
        </w:tc>
        <w:tc>
          <w:tcPr>
            <w:tcW w:type="dxa" w:w="1261"/>
          </w:tcPr>
          <w:p>
            <w:pPr>
              <w:bidi/>
              <w:jc w:val="right"/>
            </w:pPr>
            <w:r>
              <w:rPr>
                <w:b w:val="0"/>
                <w:color w:val="243247"/>
                <w:sz w:val="19"/>
                <w:rtl/>
              </w:rPr>
            </w:r>
          </w:p>
        </w:tc>
      </w:tr>
      <w:tr>
        <w:tc>
          <w:tcPr>
            <w:tcW w:type="dxa" w:w="1261"/>
          </w:tcPr>
          <w:p>
            <w:pPr>
              <w:bidi/>
              <w:jc w:val="right"/>
            </w:pPr>
            <w:r>
              <w:rPr>
                <w:b w:val="0"/>
                <w:color w:val="243247"/>
                <w:sz w:val="19"/>
                <w:rtl/>
              </w:rPr>
            </w:r>
          </w:p>
        </w:tc>
        <w:tc>
          <w:tcPr>
            <w:tcW w:type="dxa" w:w="1261"/>
          </w:tcPr>
          <w:p>
            <w:pPr>
              <w:bidi/>
              <w:jc w:val="right"/>
            </w:pPr>
            <w:r>
              <w:rPr>
                <w:b w:val="0"/>
                <w:color w:val="243247"/>
                <w:sz w:val="19"/>
                <w:rtl/>
              </w:rPr>
            </w:r>
          </w:p>
        </w:tc>
        <w:tc>
          <w:tcPr>
            <w:tcW w:type="dxa" w:w="1261"/>
          </w:tcPr>
          <w:p>
            <w:pPr>
              <w:bidi/>
              <w:jc w:val="right"/>
            </w:pPr>
            <w:r>
              <w:rPr>
                <w:b w:val="0"/>
                <w:color w:val="243247"/>
                <w:sz w:val="19"/>
                <w:rtl/>
              </w:rPr>
            </w:r>
          </w:p>
        </w:tc>
        <w:tc>
          <w:tcPr>
            <w:tcW w:type="dxa" w:w="1261"/>
          </w:tcPr>
          <w:p>
            <w:pPr>
              <w:bidi/>
              <w:jc w:val="right"/>
            </w:pPr>
            <w:r>
              <w:rPr>
                <w:b w:val="0"/>
                <w:color w:val="243247"/>
                <w:sz w:val="19"/>
                <w:rtl/>
              </w:rPr>
            </w:r>
          </w:p>
        </w:tc>
        <w:tc>
          <w:tcPr>
            <w:tcW w:type="dxa" w:w="1261"/>
          </w:tcPr>
          <w:p>
            <w:pPr>
              <w:bidi/>
              <w:jc w:val="right"/>
            </w:pPr>
            <w:r>
              <w:rPr>
                <w:b w:val="0"/>
                <w:color w:val="243247"/>
                <w:sz w:val="19"/>
                <w:rtl/>
              </w:rPr>
            </w:r>
          </w:p>
        </w:tc>
        <w:tc>
          <w:tcPr>
            <w:tcW w:type="dxa" w:w="1261"/>
          </w:tcPr>
          <w:p>
            <w:pPr>
              <w:bidi/>
              <w:jc w:val="right"/>
            </w:pPr>
            <w:r>
              <w:rPr>
                <w:b w:val="0"/>
                <w:color w:val="243247"/>
                <w:sz w:val="19"/>
                <w:rtl/>
              </w:rPr>
            </w:r>
          </w:p>
        </w:tc>
        <w:tc>
          <w:tcPr>
            <w:tcW w:type="dxa" w:w="1261"/>
          </w:tcPr>
          <w:p>
            <w:pPr>
              <w:bidi/>
              <w:jc w:val="right"/>
            </w:pPr>
            <w:r>
              <w:rPr>
                <w:b w:val="0"/>
                <w:color w:val="243247"/>
                <w:sz w:val="19"/>
                <w:rtl/>
              </w:rPr>
            </w:r>
          </w:p>
        </w:tc>
        <w:tc>
          <w:tcPr>
            <w:tcW w:type="dxa" w:w="1261"/>
          </w:tcPr>
          <w:p>
            <w:pPr>
              <w:bidi/>
              <w:jc w:val="right"/>
            </w:pPr>
            <w:r>
              <w:rPr>
                <w:b w:val="0"/>
                <w:color w:val="243247"/>
                <w:sz w:val="19"/>
                <w:rtl/>
              </w:rPr>
            </w:r>
          </w:p>
        </w:tc>
      </w:tr>
      <w:tr>
        <w:tc>
          <w:tcPr>
            <w:tcW w:type="dxa" w:w="1261"/>
          </w:tcPr>
          <w:p>
            <w:pPr>
              <w:bidi/>
              <w:jc w:val="right"/>
            </w:pPr>
            <w:r>
              <w:rPr>
                <w:b w:val="0"/>
                <w:color w:val="243247"/>
                <w:sz w:val="19"/>
                <w:rtl/>
              </w:rPr>
            </w:r>
          </w:p>
        </w:tc>
        <w:tc>
          <w:tcPr>
            <w:tcW w:type="dxa" w:w="1261"/>
          </w:tcPr>
          <w:p>
            <w:pPr>
              <w:bidi/>
              <w:jc w:val="right"/>
            </w:pPr>
            <w:r>
              <w:rPr>
                <w:b w:val="0"/>
                <w:color w:val="243247"/>
                <w:sz w:val="19"/>
                <w:rtl/>
              </w:rPr>
            </w:r>
          </w:p>
        </w:tc>
        <w:tc>
          <w:tcPr>
            <w:tcW w:type="dxa" w:w="1261"/>
          </w:tcPr>
          <w:p>
            <w:pPr>
              <w:bidi/>
              <w:jc w:val="right"/>
            </w:pPr>
            <w:r>
              <w:rPr>
                <w:b w:val="0"/>
                <w:color w:val="243247"/>
                <w:sz w:val="19"/>
                <w:rtl/>
              </w:rPr>
            </w:r>
          </w:p>
        </w:tc>
        <w:tc>
          <w:tcPr>
            <w:tcW w:type="dxa" w:w="1261"/>
          </w:tcPr>
          <w:p>
            <w:pPr>
              <w:bidi/>
              <w:jc w:val="right"/>
            </w:pPr>
            <w:r>
              <w:rPr>
                <w:b w:val="0"/>
                <w:color w:val="243247"/>
                <w:sz w:val="19"/>
                <w:rtl/>
              </w:rPr>
            </w:r>
          </w:p>
        </w:tc>
        <w:tc>
          <w:tcPr>
            <w:tcW w:type="dxa" w:w="1261"/>
          </w:tcPr>
          <w:p>
            <w:pPr>
              <w:bidi/>
              <w:jc w:val="right"/>
            </w:pPr>
            <w:r>
              <w:rPr>
                <w:b w:val="0"/>
                <w:color w:val="243247"/>
                <w:sz w:val="19"/>
                <w:rtl/>
              </w:rPr>
            </w:r>
          </w:p>
        </w:tc>
        <w:tc>
          <w:tcPr>
            <w:tcW w:type="dxa" w:w="1261"/>
          </w:tcPr>
          <w:p>
            <w:pPr>
              <w:bidi/>
              <w:jc w:val="right"/>
            </w:pPr>
            <w:r>
              <w:rPr>
                <w:b w:val="0"/>
                <w:color w:val="243247"/>
                <w:sz w:val="19"/>
                <w:rtl/>
              </w:rPr>
            </w:r>
          </w:p>
        </w:tc>
        <w:tc>
          <w:tcPr>
            <w:tcW w:type="dxa" w:w="1261"/>
          </w:tcPr>
          <w:p>
            <w:pPr>
              <w:bidi/>
              <w:jc w:val="right"/>
            </w:pPr>
            <w:r>
              <w:rPr>
                <w:b w:val="0"/>
                <w:color w:val="243247"/>
                <w:sz w:val="19"/>
                <w:rtl/>
              </w:rPr>
            </w:r>
          </w:p>
        </w:tc>
        <w:tc>
          <w:tcPr>
            <w:tcW w:type="dxa" w:w="1261"/>
          </w:tcPr>
          <w:p>
            <w:pPr>
              <w:bidi/>
              <w:jc w:val="right"/>
            </w:pPr>
            <w:r>
              <w:rPr>
                <w:b w:val="0"/>
                <w:color w:val="243247"/>
                <w:sz w:val="19"/>
                <w:rtl/>
              </w:rPr>
            </w:r>
          </w:p>
        </w:tc>
      </w:tr>
      <w:tr>
        <w:tc>
          <w:tcPr>
            <w:tcW w:type="dxa" w:w="1261"/>
          </w:tcPr>
          <w:p>
            <w:pPr>
              <w:bidi/>
              <w:jc w:val="right"/>
            </w:pPr>
            <w:r>
              <w:rPr>
                <w:b w:val="0"/>
                <w:color w:val="243247"/>
                <w:sz w:val="19"/>
                <w:rtl/>
              </w:rPr>
            </w:r>
          </w:p>
        </w:tc>
        <w:tc>
          <w:tcPr>
            <w:tcW w:type="dxa" w:w="1261"/>
          </w:tcPr>
          <w:p>
            <w:pPr>
              <w:bidi/>
              <w:jc w:val="right"/>
            </w:pPr>
            <w:r>
              <w:rPr>
                <w:b w:val="0"/>
                <w:color w:val="243247"/>
                <w:sz w:val="19"/>
                <w:rtl/>
              </w:rPr>
            </w:r>
          </w:p>
        </w:tc>
        <w:tc>
          <w:tcPr>
            <w:tcW w:type="dxa" w:w="1261"/>
          </w:tcPr>
          <w:p>
            <w:pPr>
              <w:bidi/>
              <w:jc w:val="right"/>
            </w:pPr>
            <w:r>
              <w:rPr>
                <w:b w:val="0"/>
                <w:color w:val="243247"/>
                <w:sz w:val="19"/>
                <w:rtl/>
              </w:rPr>
            </w:r>
          </w:p>
        </w:tc>
        <w:tc>
          <w:tcPr>
            <w:tcW w:type="dxa" w:w="1261"/>
          </w:tcPr>
          <w:p>
            <w:pPr>
              <w:bidi/>
              <w:jc w:val="right"/>
            </w:pPr>
            <w:r>
              <w:rPr>
                <w:b w:val="0"/>
                <w:color w:val="243247"/>
                <w:sz w:val="19"/>
                <w:rtl/>
              </w:rPr>
            </w:r>
          </w:p>
        </w:tc>
        <w:tc>
          <w:tcPr>
            <w:tcW w:type="dxa" w:w="1261"/>
          </w:tcPr>
          <w:p>
            <w:pPr>
              <w:bidi/>
              <w:jc w:val="right"/>
            </w:pPr>
            <w:r>
              <w:rPr>
                <w:b w:val="0"/>
                <w:color w:val="243247"/>
                <w:sz w:val="19"/>
                <w:rtl/>
              </w:rPr>
            </w:r>
          </w:p>
        </w:tc>
        <w:tc>
          <w:tcPr>
            <w:tcW w:type="dxa" w:w="1261"/>
          </w:tcPr>
          <w:p>
            <w:pPr>
              <w:bidi/>
              <w:jc w:val="right"/>
            </w:pPr>
            <w:r>
              <w:rPr>
                <w:b w:val="0"/>
                <w:color w:val="243247"/>
                <w:sz w:val="19"/>
                <w:rtl/>
              </w:rPr>
            </w:r>
          </w:p>
        </w:tc>
        <w:tc>
          <w:tcPr>
            <w:tcW w:type="dxa" w:w="1261"/>
          </w:tcPr>
          <w:p>
            <w:pPr>
              <w:bidi/>
              <w:jc w:val="right"/>
            </w:pPr>
            <w:r>
              <w:rPr>
                <w:b w:val="0"/>
                <w:color w:val="243247"/>
                <w:sz w:val="19"/>
                <w:rtl/>
              </w:rPr>
            </w:r>
          </w:p>
        </w:tc>
        <w:tc>
          <w:tcPr>
            <w:tcW w:type="dxa" w:w="1261"/>
          </w:tcPr>
          <w:p>
            <w:pPr>
              <w:bidi/>
              <w:jc w:val="right"/>
            </w:pPr>
            <w:r>
              <w:rPr>
                <w:b w:val="0"/>
                <w:color w:val="243247"/>
                <w:sz w:val="19"/>
                <w:rtl/>
              </w:rPr>
            </w:r>
          </w:p>
        </w:tc>
      </w:tr>
      <w:tr>
        <w:tc>
          <w:tcPr>
            <w:tcW w:type="dxa" w:w="1261"/>
          </w:tcPr>
          <w:p>
            <w:pPr>
              <w:bidi/>
              <w:jc w:val="right"/>
            </w:pPr>
            <w:r>
              <w:rPr>
                <w:b w:val="0"/>
                <w:color w:val="243247"/>
                <w:sz w:val="19"/>
                <w:rtl/>
              </w:rPr>
            </w:r>
          </w:p>
        </w:tc>
        <w:tc>
          <w:tcPr>
            <w:tcW w:type="dxa" w:w="1261"/>
          </w:tcPr>
          <w:p>
            <w:pPr>
              <w:bidi/>
              <w:jc w:val="right"/>
            </w:pPr>
            <w:r>
              <w:rPr>
                <w:b w:val="0"/>
                <w:color w:val="243247"/>
                <w:sz w:val="19"/>
                <w:rtl/>
              </w:rPr>
            </w:r>
          </w:p>
        </w:tc>
        <w:tc>
          <w:tcPr>
            <w:tcW w:type="dxa" w:w="1261"/>
          </w:tcPr>
          <w:p>
            <w:pPr>
              <w:bidi/>
              <w:jc w:val="right"/>
            </w:pPr>
            <w:r>
              <w:rPr>
                <w:b w:val="0"/>
                <w:color w:val="243247"/>
                <w:sz w:val="19"/>
                <w:rtl/>
              </w:rPr>
            </w:r>
          </w:p>
        </w:tc>
        <w:tc>
          <w:tcPr>
            <w:tcW w:type="dxa" w:w="1261"/>
          </w:tcPr>
          <w:p>
            <w:pPr>
              <w:bidi/>
              <w:jc w:val="right"/>
            </w:pPr>
            <w:r>
              <w:rPr>
                <w:b w:val="0"/>
                <w:color w:val="243247"/>
                <w:sz w:val="19"/>
                <w:rtl/>
              </w:rPr>
            </w:r>
          </w:p>
        </w:tc>
        <w:tc>
          <w:tcPr>
            <w:tcW w:type="dxa" w:w="1261"/>
          </w:tcPr>
          <w:p>
            <w:pPr>
              <w:bidi/>
              <w:jc w:val="right"/>
            </w:pPr>
            <w:r>
              <w:rPr>
                <w:b w:val="0"/>
                <w:color w:val="243247"/>
                <w:sz w:val="19"/>
                <w:rtl/>
              </w:rPr>
            </w:r>
          </w:p>
        </w:tc>
        <w:tc>
          <w:tcPr>
            <w:tcW w:type="dxa" w:w="1261"/>
          </w:tcPr>
          <w:p>
            <w:pPr>
              <w:bidi/>
              <w:jc w:val="right"/>
            </w:pPr>
            <w:r>
              <w:rPr>
                <w:b w:val="0"/>
                <w:color w:val="243247"/>
                <w:sz w:val="19"/>
                <w:rtl/>
              </w:rPr>
            </w:r>
          </w:p>
        </w:tc>
        <w:tc>
          <w:tcPr>
            <w:tcW w:type="dxa" w:w="1261"/>
          </w:tcPr>
          <w:p>
            <w:pPr>
              <w:bidi/>
              <w:jc w:val="right"/>
            </w:pPr>
            <w:r>
              <w:rPr>
                <w:b w:val="0"/>
                <w:color w:val="243247"/>
                <w:sz w:val="19"/>
                <w:rtl/>
              </w:rPr>
            </w:r>
          </w:p>
        </w:tc>
        <w:tc>
          <w:tcPr>
            <w:tcW w:type="dxa" w:w="1261"/>
          </w:tcPr>
          <w:p>
            <w:pPr>
              <w:bidi/>
              <w:jc w:val="right"/>
            </w:pPr>
            <w:r>
              <w:rPr>
                <w:b w:val="0"/>
                <w:color w:val="243247"/>
                <w:sz w:val="19"/>
                <w:rtl/>
              </w:rPr>
            </w:r>
          </w:p>
        </w:tc>
      </w:tr>
      <w:tr>
        <w:tc>
          <w:tcPr>
            <w:tcW w:type="dxa" w:w="1261"/>
          </w:tcPr>
          <w:p>
            <w:pPr>
              <w:bidi/>
              <w:jc w:val="right"/>
            </w:pPr>
            <w:r>
              <w:rPr>
                <w:b w:val="0"/>
                <w:color w:val="243247"/>
                <w:sz w:val="19"/>
                <w:rtl/>
              </w:rPr>
            </w:r>
          </w:p>
        </w:tc>
        <w:tc>
          <w:tcPr>
            <w:tcW w:type="dxa" w:w="1261"/>
          </w:tcPr>
          <w:p>
            <w:pPr>
              <w:bidi/>
              <w:jc w:val="right"/>
            </w:pPr>
            <w:r>
              <w:rPr>
                <w:b w:val="0"/>
                <w:color w:val="243247"/>
                <w:sz w:val="19"/>
                <w:rtl/>
              </w:rPr>
            </w:r>
          </w:p>
        </w:tc>
        <w:tc>
          <w:tcPr>
            <w:tcW w:type="dxa" w:w="1261"/>
          </w:tcPr>
          <w:p>
            <w:pPr>
              <w:bidi/>
              <w:jc w:val="right"/>
            </w:pPr>
            <w:r>
              <w:rPr>
                <w:b w:val="0"/>
                <w:color w:val="243247"/>
                <w:sz w:val="19"/>
                <w:rtl/>
              </w:rPr>
            </w:r>
          </w:p>
        </w:tc>
        <w:tc>
          <w:tcPr>
            <w:tcW w:type="dxa" w:w="1261"/>
          </w:tcPr>
          <w:p>
            <w:pPr>
              <w:bidi/>
              <w:jc w:val="right"/>
            </w:pPr>
            <w:r>
              <w:rPr>
                <w:b w:val="0"/>
                <w:color w:val="243247"/>
                <w:sz w:val="19"/>
                <w:rtl/>
              </w:rPr>
            </w:r>
          </w:p>
        </w:tc>
        <w:tc>
          <w:tcPr>
            <w:tcW w:type="dxa" w:w="1261"/>
          </w:tcPr>
          <w:p>
            <w:pPr>
              <w:bidi/>
              <w:jc w:val="right"/>
            </w:pPr>
            <w:r>
              <w:rPr>
                <w:b w:val="0"/>
                <w:color w:val="243247"/>
                <w:sz w:val="19"/>
                <w:rtl/>
              </w:rPr>
            </w:r>
          </w:p>
        </w:tc>
        <w:tc>
          <w:tcPr>
            <w:tcW w:type="dxa" w:w="1261"/>
          </w:tcPr>
          <w:p>
            <w:pPr>
              <w:bidi/>
              <w:jc w:val="right"/>
            </w:pPr>
            <w:r>
              <w:rPr>
                <w:b w:val="0"/>
                <w:color w:val="243247"/>
                <w:sz w:val="19"/>
                <w:rtl/>
              </w:rPr>
            </w:r>
          </w:p>
        </w:tc>
        <w:tc>
          <w:tcPr>
            <w:tcW w:type="dxa" w:w="1261"/>
          </w:tcPr>
          <w:p>
            <w:pPr>
              <w:bidi/>
              <w:jc w:val="right"/>
            </w:pPr>
            <w:r>
              <w:rPr>
                <w:b w:val="0"/>
                <w:color w:val="243247"/>
                <w:sz w:val="19"/>
                <w:rtl/>
              </w:rPr>
            </w:r>
          </w:p>
        </w:tc>
        <w:tc>
          <w:tcPr>
            <w:tcW w:type="dxa" w:w="1261"/>
          </w:tcPr>
          <w:p>
            <w:pPr>
              <w:bidi/>
              <w:jc w:val="right"/>
            </w:pPr>
            <w:r>
              <w:rPr>
                <w:b w:val="0"/>
                <w:color w:val="243247"/>
                <w:sz w:val="19"/>
                <w:rtl/>
              </w:rPr>
            </w:r>
          </w:p>
        </w:tc>
      </w:tr>
      <w:tr>
        <w:tc>
          <w:tcPr>
            <w:tcW w:type="dxa" w:w="1261"/>
          </w:tcPr>
          <w:p>
            <w:pPr>
              <w:bidi/>
              <w:jc w:val="right"/>
            </w:pPr>
            <w:r>
              <w:rPr>
                <w:b w:val="0"/>
                <w:color w:val="243247"/>
                <w:sz w:val="19"/>
                <w:rtl/>
              </w:rPr>
            </w:r>
          </w:p>
        </w:tc>
        <w:tc>
          <w:tcPr>
            <w:tcW w:type="dxa" w:w="1261"/>
          </w:tcPr>
          <w:p>
            <w:pPr>
              <w:bidi/>
              <w:jc w:val="right"/>
            </w:pPr>
            <w:r>
              <w:rPr>
                <w:b w:val="0"/>
                <w:color w:val="243247"/>
                <w:sz w:val="19"/>
                <w:rtl/>
              </w:rPr>
            </w:r>
          </w:p>
        </w:tc>
        <w:tc>
          <w:tcPr>
            <w:tcW w:type="dxa" w:w="1261"/>
          </w:tcPr>
          <w:p>
            <w:pPr>
              <w:bidi/>
              <w:jc w:val="right"/>
            </w:pPr>
            <w:r>
              <w:rPr>
                <w:b w:val="0"/>
                <w:color w:val="243247"/>
                <w:sz w:val="19"/>
                <w:rtl/>
              </w:rPr>
            </w:r>
          </w:p>
        </w:tc>
        <w:tc>
          <w:tcPr>
            <w:tcW w:type="dxa" w:w="1261"/>
          </w:tcPr>
          <w:p>
            <w:pPr>
              <w:bidi/>
              <w:jc w:val="right"/>
            </w:pPr>
            <w:r>
              <w:rPr>
                <w:b w:val="0"/>
                <w:color w:val="243247"/>
                <w:sz w:val="19"/>
                <w:rtl/>
              </w:rPr>
            </w:r>
          </w:p>
        </w:tc>
        <w:tc>
          <w:tcPr>
            <w:tcW w:type="dxa" w:w="1261"/>
          </w:tcPr>
          <w:p>
            <w:pPr>
              <w:bidi/>
              <w:jc w:val="right"/>
            </w:pPr>
            <w:r>
              <w:rPr>
                <w:b w:val="0"/>
                <w:color w:val="243247"/>
                <w:sz w:val="19"/>
                <w:rtl/>
              </w:rPr>
            </w:r>
          </w:p>
        </w:tc>
        <w:tc>
          <w:tcPr>
            <w:tcW w:type="dxa" w:w="1261"/>
          </w:tcPr>
          <w:p>
            <w:pPr>
              <w:bidi/>
              <w:jc w:val="right"/>
            </w:pPr>
            <w:r>
              <w:rPr>
                <w:b w:val="0"/>
                <w:color w:val="243247"/>
                <w:sz w:val="19"/>
                <w:rtl/>
              </w:rPr>
            </w:r>
          </w:p>
        </w:tc>
        <w:tc>
          <w:tcPr>
            <w:tcW w:type="dxa" w:w="1261"/>
          </w:tcPr>
          <w:p>
            <w:pPr>
              <w:bidi/>
              <w:jc w:val="right"/>
            </w:pPr>
            <w:r>
              <w:rPr>
                <w:b w:val="0"/>
                <w:color w:val="243247"/>
                <w:sz w:val="19"/>
                <w:rtl/>
              </w:rPr>
            </w:r>
          </w:p>
        </w:tc>
        <w:tc>
          <w:tcPr>
            <w:tcW w:type="dxa" w:w="1261"/>
          </w:tcPr>
          <w:p>
            <w:pPr>
              <w:bidi/>
              <w:jc w:val="right"/>
            </w:pPr>
            <w:r>
              <w:rPr>
                <w:b w:val="0"/>
                <w:color w:val="243247"/>
                <w:sz w:val="19"/>
                <w:rtl/>
              </w:rPr>
            </w:r>
          </w:p>
        </w:tc>
      </w:tr>
      <w:tr>
        <w:tc>
          <w:tcPr>
            <w:tcW w:type="dxa" w:w="1261"/>
          </w:tcPr>
          <w:p>
            <w:pPr>
              <w:bidi/>
              <w:jc w:val="right"/>
            </w:pPr>
            <w:r>
              <w:rPr>
                <w:b w:val="0"/>
                <w:color w:val="243247"/>
                <w:sz w:val="19"/>
                <w:rtl/>
              </w:rPr>
            </w:r>
          </w:p>
        </w:tc>
        <w:tc>
          <w:tcPr>
            <w:tcW w:type="dxa" w:w="1261"/>
          </w:tcPr>
          <w:p>
            <w:pPr>
              <w:bidi/>
              <w:jc w:val="right"/>
            </w:pPr>
            <w:r>
              <w:rPr>
                <w:b w:val="0"/>
                <w:color w:val="243247"/>
                <w:sz w:val="19"/>
                <w:rtl/>
              </w:rPr>
            </w:r>
          </w:p>
        </w:tc>
        <w:tc>
          <w:tcPr>
            <w:tcW w:type="dxa" w:w="1261"/>
          </w:tcPr>
          <w:p>
            <w:pPr>
              <w:bidi/>
              <w:jc w:val="right"/>
            </w:pPr>
            <w:r>
              <w:rPr>
                <w:b w:val="0"/>
                <w:color w:val="243247"/>
                <w:sz w:val="19"/>
                <w:rtl/>
              </w:rPr>
            </w:r>
          </w:p>
        </w:tc>
        <w:tc>
          <w:tcPr>
            <w:tcW w:type="dxa" w:w="1261"/>
          </w:tcPr>
          <w:p>
            <w:pPr>
              <w:bidi/>
              <w:jc w:val="right"/>
            </w:pPr>
            <w:r>
              <w:rPr>
                <w:b w:val="0"/>
                <w:color w:val="243247"/>
                <w:sz w:val="19"/>
                <w:rtl/>
              </w:rPr>
            </w:r>
          </w:p>
        </w:tc>
        <w:tc>
          <w:tcPr>
            <w:tcW w:type="dxa" w:w="1261"/>
          </w:tcPr>
          <w:p>
            <w:pPr>
              <w:bidi/>
              <w:jc w:val="right"/>
            </w:pPr>
            <w:r>
              <w:rPr>
                <w:b w:val="0"/>
                <w:color w:val="243247"/>
                <w:sz w:val="19"/>
                <w:rtl/>
              </w:rPr>
            </w:r>
          </w:p>
        </w:tc>
        <w:tc>
          <w:tcPr>
            <w:tcW w:type="dxa" w:w="1261"/>
          </w:tcPr>
          <w:p>
            <w:pPr>
              <w:bidi/>
              <w:jc w:val="right"/>
            </w:pPr>
            <w:r>
              <w:rPr>
                <w:b w:val="0"/>
                <w:color w:val="243247"/>
                <w:sz w:val="19"/>
                <w:rtl/>
              </w:rPr>
            </w:r>
          </w:p>
        </w:tc>
        <w:tc>
          <w:tcPr>
            <w:tcW w:type="dxa" w:w="1261"/>
          </w:tcPr>
          <w:p>
            <w:pPr>
              <w:bidi/>
              <w:jc w:val="right"/>
            </w:pPr>
            <w:r>
              <w:rPr>
                <w:b w:val="0"/>
                <w:color w:val="243247"/>
                <w:sz w:val="19"/>
                <w:rtl/>
              </w:rPr>
            </w:r>
          </w:p>
        </w:tc>
        <w:tc>
          <w:tcPr>
            <w:tcW w:type="dxa" w:w="1261"/>
          </w:tcPr>
          <w:p>
            <w:pPr>
              <w:bidi/>
              <w:jc w:val="right"/>
            </w:pPr>
            <w:r>
              <w:rPr>
                <w:b w:val="0"/>
                <w:color w:val="243247"/>
                <w:sz w:val="19"/>
                <w:rtl/>
              </w:rPr>
            </w:r>
          </w:p>
        </w:tc>
      </w:tr>
      <w:tr>
        <w:tc>
          <w:tcPr>
            <w:tcW w:type="dxa" w:w="1261"/>
          </w:tcPr>
          <w:p>
            <w:pPr>
              <w:bidi/>
              <w:jc w:val="right"/>
            </w:pPr>
            <w:r>
              <w:rPr>
                <w:b w:val="0"/>
                <w:color w:val="243247"/>
                <w:sz w:val="19"/>
                <w:rtl/>
              </w:rPr>
            </w:r>
          </w:p>
        </w:tc>
        <w:tc>
          <w:tcPr>
            <w:tcW w:type="dxa" w:w="1261"/>
          </w:tcPr>
          <w:p>
            <w:pPr>
              <w:bidi/>
              <w:jc w:val="right"/>
            </w:pPr>
            <w:r>
              <w:rPr>
                <w:b w:val="0"/>
                <w:color w:val="243247"/>
                <w:sz w:val="19"/>
                <w:rtl/>
              </w:rPr>
            </w:r>
          </w:p>
        </w:tc>
        <w:tc>
          <w:tcPr>
            <w:tcW w:type="dxa" w:w="1261"/>
          </w:tcPr>
          <w:p>
            <w:pPr>
              <w:bidi/>
              <w:jc w:val="right"/>
            </w:pPr>
            <w:r>
              <w:rPr>
                <w:b w:val="0"/>
                <w:color w:val="243247"/>
                <w:sz w:val="19"/>
                <w:rtl/>
              </w:rPr>
            </w:r>
          </w:p>
        </w:tc>
        <w:tc>
          <w:tcPr>
            <w:tcW w:type="dxa" w:w="1261"/>
          </w:tcPr>
          <w:p>
            <w:pPr>
              <w:bidi/>
              <w:jc w:val="right"/>
            </w:pPr>
            <w:r>
              <w:rPr>
                <w:b w:val="0"/>
                <w:color w:val="243247"/>
                <w:sz w:val="19"/>
                <w:rtl/>
              </w:rPr>
            </w:r>
          </w:p>
        </w:tc>
        <w:tc>
          <w:tcPr>
            <w:tcW w:type="dxa" w:w="1261"/>
          </w:tcPr>
          <w:p>
            <w:pPr>
              <w:bidi/>
              <w:jc w:val="right"/>
            </w:pPr>
            <w:r>
              <w:rPr>
                <w:b w:val="0"/>
                <w:color w:val="243247"/>
                <w:sz w:val="19"/>
                <w:rtl/>
              </w:rPr>
            </w:r>
          </w:p>
        </w:tc>
        <w:tc>
          <w:tcPr>
            <w:tcW w:type="dxa" w:w="1261"/>
          </w:tcPr>
          <w:p>
            <w:pPr>
              <w:bidi/>
              <w:jc w:val="right"/>
            </w:pPr>
            <w:r>
              <w:rPr>
                <w:b w:val="0"/>
                <w:color w:val="243247"/>
                <w:sz w:val="19"/>
                <w:rtl/>
              </w:rPr>
            </w:r>
          </w:p>
        </w:tc>
        <w:tc>
          <w:tcPr>
            <w:tcW w:type="dxa" w:w="1261"/>
          </w:tcPr>
          <w:p>
            <w:pPr>
              <w:bidi/>
              <w:jc w:val="right"/>
            </w:pPr>
            <w:r>
              <w:rPr>
                <w:b w:val="0"/>
                <w:color w:val="243247"/>
                <w:sz w:val="19"/>
                <w:rtl/>
              </w:rPr>
            </w:r>
          </w:p>
        </w:tc>
        <w:tc>
          <w:tcPr>
            <w:tcW w:type="dxa" w:w="1261"/>
          </w:tcPr>
          <w:p>
            <w:pPr>
              <w:bidi/>
              <w:jc w:val="right"/>
            </w:pPr>
            <w:r>
              <w:rPr>
                <w:b w:val="0"/>
                <w:color w:val="243247"/>
                <w:sz w:val="19"/>
                <w:rtl/>
              </w:rPr>
            </w:r>
          </w:p>
        </w:tc>
      </w:tr>
    </w:tbl>
    <w:p/>
    <w:p>
      <w:pPr>
        <w:bidi/>
        <w:jc w:val="right"/>
      </w:pPr>
      <w:r>
        <w:rPr>
          <w:i/>
          <w:color w:val="667085"/>
          <w:sz w:val="17"/>
        </w:rPr>
        <w:t>الفرق = آخر عدّ - المخزون النظري. أعيدوا العدّ قبل أي تصحيح.</w:t>
      </w:r>
    </w:p>
    <w:tbl>
      <w:tblPr>
        <w:tblStyle w:val="TableGrid"/>
        <w:tblW w:type="auto" w:w="0"/>
        <w:tblLook w:firstColumn="1" w:firstRow="1" w:lastColumn="0" w:lastRow="0" w:noHBand="0" w:noVBand="1" w:val="04A0"/>
        <w:bidiVisual/>
      </w:tblPr>
      <w:tblGrid>
        <w:gridCol w:w="5046"/>
        <w:gridCol w:w="5046"/>
      </w:tblGrid>
      <w:tr>
        <w:tc>
          <w:tcPr>
            <w:tcW w:type="dxa" w:w="5046"/>
            <w:shd w:val="clear" w:fill="E8EEF5"/>
          </w:tcPr>
          <w:p>
            <w:pPr>
              <w:bidi/>
              <w:jc w:val="right"/>
            </w:pPr>
            <w:r>
              <w:rPr>
                <w:b/>
                <w:color w:val="243247"/>
                <w:sz w:val="19"/>
                <w:rtl/>
              </w:rPr>
              <w:t>توقيع من قام بالعدّ</w:t>
            </w:r>
          </w:p>
        </w:tc>
        <w:tc>
          <w:tcPr>
            <w:tcW w:type="dxa" w:w="5046"/>
            <w:shd w:val="clear" w:fill="E8EEF5"/>
          </w:tcPr>
          <w:p>
            <w:pPr>
              <w:bidi/>
              <w:jc w:val="right"/>
            </w:pPr>
            <w:r>
              <w:rPr>
                <w:b/>
                <w:color w:val="243247"/>
                <w:sz w:val="19"/>
                <w:rtl/>
              </w:rPr>
              <w:t>توقيع من قام بالتحقق</w:t>
            </w:r>
          </w:p>
        </w:tc>
      </w:tr>
      <w:tr>
        <w:trPr>
          <w:trHeight w:val="1020"/>
        </w:trPr>
        <w:tc>
          <w:tcPr>
            <w:tcW w:type="dxa" w:w="5046"/>
          </w:tcPr>
          <w:p/>
        </w:tc>
        <w:tc>
          <w:tcPr>
            <w:tcW w:type="dxa" w:w="5046"/>
          </w:tcPr>
          <w:p/>
        </w:tc>
      </w:tr>
    </w:tbl>
    <w:sectPr w:rsidR="00FC693F" w:rsidRPr="0006063C" w:rsidSect="00034616">
      <w:pgSz w:w="11906" w:h="16838"/>
      <w:pgMar w:top="794" w:right="907" w:bottom="794" w:left="90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